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20 125 vom 11. Dezember 2020</w:t>
      </w:r>
    </w:p>
    <w:p>
      <w:r>
        <w:t>VS Kantonsgericht, 2020-12-11, DE</w:t>
      </w:r>
    </w:p>
    <w:p>
      <w:r>
        <w:rPr>
          <w:b/>
        </w:rPr>
        <w:t xml:space="preserve">Quelle: </w:t>
      </w:r>
      <w:r>
        <w:t>https://mcp.opencaselaw.ch/entscheid/vs_gerichte_KGVS_A1_20_125</w:t>
      </w:r>
    </w:p>
    <w:p>
      <w:r>
        <w:t>FR: VS_GERICHTE KGVS A1 20 125 du 11 décembre 2020</w:t>
      </w:r>
    </w:p>
    <w:p>
      <w:r>
        <w:t>IT: VS_GERICHTE KGVS A1 20 125 del 11 dicembre 2020</w:t>
      </w:r>
    </w:p>
    <w:p>
      <w:pPr>
        <w:pStyle w:val="Heading2"/>
      </w:pPr>
      <w:r>
        <w:t>Regeste</w:t>
      </w:r>
    </w:p>
    <w:p>
      <w:r>
        <w:t>A1 20 125 URTEIL VOM 11. DEZEMBER 2020 Kantonsgericht Wallis Öffentlichrechtliche Abteilung Es wirken mit: Christophe Joris, Präsident, Jean-Bernard Fournier und Thomas Brunner, Richter, sowie Bernhard Julen, Gerichtsschreiber ad hoc, in</w:t>
      </w:r>
    </w:p>
    <w:p>
      <w:pPr>
        <w:pStyle w:val="Heading2"/>
      </w:pPr>
      <w:r>
        <w:t>Volltext</w:t>
      </w:r>
    </w:p>
    <w:p>
      <w:r>
        <w:t>Wallis Kantonsgericht 11.12.2020 KGVS A1 20 125 Valais Tribunal cantonal 11.12.2020 KGVS A1 20 125 Vallese Kantonsgericht 11.12.2020 KGVS A1 20 125</w:t>
      </w:r>
    </w:p>
    <w:p>
      <w:r>
        <w:t>A1 20 125 URTEIL VOM 11. DEZEMBER 2020 Kantonsgericht Wallis Öffentlichrechtliche Abteilung Es wirken mit: Christophe Joris, Präsident, Jean-Bernard Fournier und Thomas Brunner, Richter, sowie Bernhard Julen, Gerichtsschreiber ad hoc,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