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KGVS A1 18 246 vom 9. April 2019</w:t>
      </w:r>
    </w:p>
    <w:p>
      <w:r>
        <w:t>VS Kantonsgericht, 2019-04-09, DE</w:t>
      </w:r>
    </w:p>
    <w:p>
      <w:r>
        <w:rPr>
          <w:b/>
        </w:rPr>
        <w:t xml:space="preserve">Quelle: </w:t>
      </w:r>
      <w:r>
        <w:t>https://mcp.opencaselaw.ch/entscheid/vs_gerichte_KGVS_A1_18_246</w:t>
      </w:r>
    </w:p>
    <w:p>
      <w:r>
        <w:t>FR: VS_GERICHTE KGVS A1 18 246 du 9 avril 2019</w:t>
      </w:r>
    </w:p>
    <w:p>
      <w:r>
        <w:t>IT: VS_GERICHTE KGVS A1 18 246 del 9 aprile 2019</w:t>
      </w:r>
    </w:p>
    <w:p>
      <w:pPr>
        <w:pStyle w:val="Heading2"/>
      </w:pPr>
      <w:r>
        <w:t>Regeste</w:t>
      </w:r>
    </w:p>
    <w:p>
      <w:r>
        <w:t>A1 18 246 URTEIL VOM 9. APRIL 2019 Kantonsgericht Wallis Öffentlichrechtliche Abteilung Der Einzelrichter des Kantonsgerichtes, Thomas Brunner, urteilend gemäss Art. 26 Abs. 3 des Einführungsgesetzes zum Strafgesetzbuch vom 12. Mai 2016</w:t>
      </w:r>
    </w:p>
    <w:p>
      <w:pPr>
        <w:pStyle w:val="Heading2"/>
      </w:pPr>
      <w:r>
        <w:t>Volltext</w:t>
      </w:r>
    </w:p>
    <w:p>
      <w:r>
        <w:t>Wallis Kantonsgericht 19.04.2019 KGVS A1 18 246 Valais Tribunal cantonal 19.04.2019 KGVS A1 18 246 Vallese Kantonsgericht 19.04.2019 KGVS A1 18 246</w:t>
      </w:r>
    </w:p>
    <w:p>
      <w:r>
        <w:t>A1 18 246 URTEIL VOM 9. APRIL 2019 Kantonsgericht Wallis Öffentlichrechtliche Abteilung Der Einzelrichter des Kantonsgerichtes, Thomas Brunner, urteilend gemäss Art. 26 Abs. 3 des Einführungsgesetzes zum Strafgesetzbuch vom 12. Mai 2016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