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1 vom 15. Juni 2018</w:t>
      </w:r>
    </w:p>
    <w:p>
      <w:r>
        <w:t>VS Kantonsgericht, 2018-06-15, DE</w:t>
      </w:r>
    </w:p>
    <w:p>
      <w:r>
        <w:rPr>
          <w:b/>
        </w:rPr>
        <w:t xml:space="preserve">Quelle: </w:t>
      </w:r>
      <w:r>
        <w:t>https://mcp.opencaselaw.ch/entscheid/vs_gerichte_KGVS_A1_18_1</w:t>
      </w:r>
    </w:p>
    <w:p>
      <w:r>
        <w:t>FR: VS_GERICHTE KGVS A1 18 1 du 15 juin 2018</w:t>
      </w:r>
    </w:p>
    <w:p>
      <w:r>
        <w:t>IT: VS_GERICHTE KGVS A1 18 1 del 15 giugno 2018</w:t>
      </w:r>
    </w:p>
    <w:p>
      <w:pPr>
        <w:pStyle w:val="Heading2"/>
      </w:pPr>
      <w:r>
        <w:t>Regeste</w:t>
      </w:r>
    </w:p>
    <w:p>
      <w:r>
        <w:t>A1 18 1 URTEIL VOM 15. JUNI 2018 Kantonsgericht Wallis Öffentlichrechtliche Abteilung Es wirken mit: Thomas Brunner, Präsident, Jean-Bernard Fournier und Christophe Jo- ris, Richter, sowie Samira Stoffel, Gerichtsschreiberin, in Sachen X</w:t>
      </w:r>
    </w:p>
    <w:p>
      <w:pPr>
        <w:pStyle w:val="Heading2"/>
      </w:pPr>
      <w:r>
        <w:t>Volltext</w:t>
      </w:r>
    </w:p>
    <w:p>
      <w:r>
        <w:t>Wallis Kantonsgericht 15.06.2018 KGVS A1 18 1 Valais Tribunal cantonal 15.06.2018 KGVS A1 18 1 Vallese Kantonsgericht 15.06.2018 KGVS A1 18 1</w:t>
      </w:r>
    </w:p>
    <w:p>
      <w:r>
        <w:t>A1 18 1 URTEIL VOM 15. JUNI 2018 Kantonsgericht Wallis Öffentlichrechtliche Abteilung Es wirken mit: Thomas Brunner, Präsident, Jean-Bernard Fournier und Christophe Jo- ris, Richter, sowie Samira Stoffel,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