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13 293 vom 21. März 2014</w:t>
      </w:r>
    </w:p>
    <w:p>
      <w:r>
        <w:t>VS Kantonsgericht, 2014-03-21, DE</w:t>
      </w:r>
    </w:p>
    <w:p>
      <w:r>
        <w:rPr>
          <w:b/>
        </w:rPr>
        <w:t xml:space="preserve">Quelle: </w:t>
      </w:r>
      <w:r>
        <w:t>https://mcp.opencaselaw.ch/entscheid/vs_gerichte_KGVS_A1_13_293</w:t>
      </w:r>
    </w:p>
    <w:p>
      <w:r>
        <w:t>FR: VS_GERICHTE KGVS A1 13 293 du 21 mars 2014</w:t>
      </w:r>
    </w:p>
    <w:p>
      <w:r>
        <w:t>IT: VS_GERICHTE KGVS A1 13 293 del 21 marzo 2014</w:t>
      </w:r>
    </w:p>
    <w:p>
      <w:pPr>
        <w:pStyle w:val="Heading2"/>
      </w:pPr>
      <w:r>
        <w:t>Regeste</w:t>
      </w:r>
    </w:p>
    <w:p>
      <w:r>
        <w:t>A1 11 16 A1 13 293 URTEIL VOM 21. MÄRZ 2014 Kantonsgericht Wallis Öffentlichrechtliche Abteilung Es wirken mit: Jean-Pierre Zufferey, Präsident, Jean-Bernard Fournier und Thomas Brunner, Richter, sowie Dr. Nadja Schwery, Gerichtsschreibe</w:t>
      </w:r>
    </w:p>
    <w:p>
      <w:pPr>
        <w:pStyle w:val="Heading2"/>
      </w:pPr>
      <w:r>
        <w:t>Volltext</w:t>
      </w:r>
    </w:p>
    <w:p>
      <w:r>
        <w:t>Wallis Kantonsgericht 21.03.2014 KGVS A1 13 293 Valais Tribunal cantonal 21.03.2014 KGVS A1 13 293 Vallese Kantonsgericht 21.03.2014 KGVS A1 13 293</w:t>
      </w:r>
    </w:p>
    <w:p>
      <w:r>
        <w:t>A1 11 16 A1 13 293 URTEIL VOM 21. MÄRZ 2014 Kantonsgericht Wallis Öffentlichrechtliche Abteilung Es wirken mit: Jean-Pierre Zufferey, Präsident, Jean-Bernard Fournier und Thomas Brunner, Richter, sowie Dr. Nadja Schwery, Gerichtsschreibe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