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KGVS-202001-29-C3-19-169-20200806-411.pdf vom 29. Januar 2020</w:t>
      </w:r>
    </w:p>
    <w:p>
      <w:r>
        <w:t>VS Kantonsgericht, 2020-01-29, DE</w:t>
      </w:r>
    </w:p>
    <w:p>
      <w:r>
        <w:rPr>
          <w:b/>
        </w:rPr>
        <w:t xml:space="preserve">Quelle: </w:t>
      </w:r>
      <w:r>
        <w:t>https://mcp.opencaselaw.ch/entscheid/vs_gerichte_KGVS-202001-29-C3-19-169-20200806-411.pdf</w:t>
      </w:r>
    </w:p>
    <w:p>
      <w:r>
        <w:t>FR: VS_GERICHTE KGVS-202001-29-C3-19-169-20200806-411.pdf du 29 janvier 2020</w:t>
      </w:r>
    </w:p>
    <w:p>
      <w:r>
        <w:t>IT: VS_GERICHTE KGVS-202001-29-C3-19-169-20200806-411.pdf del 29 gennaio 2020</w:t>
      </w:r>
    </w:p>
    <w:p>
      <w:pPr>
        <w:pStyle w:val="Heading2"/>
      </w:pPr>
      <w:r>
        <w:t>Regeste</w:t>
      </w:r>
    </w:p>
    <w:p>
      <w:r>
        <w:t>C3 19 169 URTEIL VOM 29. JANUAR 2020 Kantonsgericht Wallis I. Zivilrechtliche Abteilung Dr. Lionel Seeberger, Einzelrichter; Dr. Milan Kryka, Gerichtsschreiber in Sachen V _________, W _________, X _________, Y _________ gemeinsam Bekla</w:t>
      </w:r>
    </w:p>
    <w:p>
      <w:pPr>
        <w:pStyle w:val="Heading2"/>
      </w:pPr>
      <w:r>
        <w:t>Volltext</w:t>
      </w:r>
    </w:p>
    <w:p>
      <w:r>
        <w:t>Wallis Kantonsgericht KGVS-202001-29-C3-19-169-20200806-411.pdf Valais Tribunal cantonal KGVS-202001-29-C3-19-169-20200806-411.pdf Vallese Kantonsgericht KGVS-202001-29-C3-19-169-20200806-411.pdf</w:t>
      </w:r>
    </w:p>
    <w:p>
      <w:r>
        <w:t>C3 19 169 URTEIL VOM 29. JANUAR 2020 Kantonsgericht Wallis I. Zivilrechtliche Abteilung Dr. Lionel Seeberger, Einzelrichter; Dr. Milan Kryka, Gerichtsschreiber in Sachen V _________, W _________, X _________, Y _________ gemeinsam Bekla</w:t>
      </w:r>
    </w:p>
    <w:p>
      <w:r>
        <w:t>Wallis Sonstiges Gericht Sonstige Kammer Valais Autre tribunal Autre chambre Vallese Altro tribunale Altro camera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