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CCR FI 19 30 vom 18. Juni 2020</w:t>
      </w:r>
    </w:p>
    <w:p>
      <w:r>
        <w:t>VS Kantonsgericht, 2020-06-18, DE</w:t>
      </w:r>
    </w:p>
    <w:p>
      <w:r>
        <w:rPr>
          <w:b/>
        </w:rPr>
        <w:t xml:space="preserve">Quelle: </w:t>
      </w:r>
      <w:r>
        <w:t>https://mcp.opencaselaw.ch/entscheid/vs_gerichte_CCR_FI_19_30</w:t>
      </w:r>
    </w:p>
    <w:p>
      <w:r>
        <w:t>FR: VS_GERICHTE CCR FI 19 30 du 18 juin 2020</w:t>
      </w:r>
    </w:p>
    <w:p>
      <w:r>
        <w:t>IT: VS_GERICHTE CCR FI 19 30 del 18 giugno 2020</w:t>
      </w:r>
    </w:p>
    <w:p>
      <w:pPr>
        <w:pStyle w:val="Heading2"/>
      </w:pPr>
      <w:r>
        <w:t>Regeste</w:t>
      </w:r>
    </w:p>
    <w:p>
      <w:r>
        <w:t>Commission cantonale de recours en matière fiscale Kantonale Steuerrekurskommission LA COMMISSION DE RECOURS EN MATIÈRE FISCALE en séance du 18 juin 2020 composée de Mmes et MM. Stefan GEHRIG, président, Laurence VORPE LARGEY, vice-présid</w:t>
      </w:r>
    </w:p>
    <w:p>
      <w:pPr>
        <w:pStyle w:val="Heading2"/>
      </w:pPr>
      <w:r>
        <w:t>Volltext</w:t>
      </w:r>
    </w:p>
    <w:p>
      <w:r>
        <w:t>Wallis Kantonale Steuerrekurskommission 18.06.2020 CCR FI 19 30 Valais Commission cantonale de recours en matière fiscale 18.06.2020 CCR FI 19 30 Vallese Kantonale Steuerrekurskommission 18.06.2020 CCR FI 19 30</w:t>
      </w:r>
    </w:p>
    <w:p>
      <w:r>
        <w:t>Commission cantonale de recours en matière fiscale Kantonale Steuerrekurskommission LA COMMISSION DE RECOURS EN MATIÈRE FISCALE en séance du 18 juin 2020 composée de Mmes et MM. Stefan GEHRIG, président, Laurence VORPE LARGEY, vice-présid</w:t>
      </w:r>
    </w:p>
    <w:p>
      <w:r>
        <w:t>Wallis Kantonale Steuerrekurskommission Valais Commission cantonale de recours en matière fiscale Vallese Kantonale Steuerrekurskommission KRK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