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19 21 vom 5. Juni 2020</w:t>
      </w:r>
    </w:p>
    <w:p>
      <w:r>
        <w:t>VS Kantonsgericht, 2020-06-05, DE</w:t>
      </w:r>
    </w:p>
    <w:p>
      <w:r>
        <w:rPr>
          <w:b/>
        </w:rPr>
        <w:t xml:space="preserve">Quelle: </w:t>
      </w:r>
      <w:r>
        <w:t>https://mcp.opencaselaw.ch/entscheid/vs_gerichte_BGVIS_S1_19_21</w:t>
      </w:r>
    </w:p>
    <w:p>
      <w:r>
        <w:t>FR: VS_GERICHTE BGVIS S1 19 21 du 5 juin 2020</w:t>
      </w:r>
    </w:p>
    <w:p>
      <w:r>
        <w:t>IT: VS_GERICHTE BGVIS S1 19 21 del 5 giugno 2020</w:t>
      </w:r>
    </w:p>
    <w:p>
      <w:pPr>
        <w:pStyle w:val="Heading2"/>
      </w:pPr>
      <w:r>
        <w:t>Regeste</w:t>
      </w:r>
    </w:p>
    <w:p>
      <w:r>
        <w:t>S1 19 21 STRAFURTEIL VOM 5. JUNI 2020 Bezirksgericht E _________ Besetzung: Dr. Adrian Walpen, Bezirksrichter; Stefanie Gruber, Gerichtsschreiberin in Sachen Staatsanwaltschaft des Kantons Wallis, Amt der Region Oberwallis, vertreten durc</w:t>
      </w:r>
    </w:p>
    <w:p>
      <w:pPr>
        <w:pStyle w:val="Heading2"/>
      </w:pPr>
      <w:r>
        <w:t>Volltext</w:t>
      </w:r>
    </w:p>
    <w:p>
      <w:r>
        <w:t>Wallis Bezirksgericht Visp 05.06.2020 BGVIS S1 19 21 Valais Tribunal du district Visp 05.06.2020 BGVIS S1 19 21</w:t>
      </w:r>
    </w:p>
    <w:p>
      <w:r>
        <w:t>S1 19 21 STRAFURTEIL VOM 5. JUNI 2020 Bezirksgericht E _________ Besetzung: Dr. Adrian Walpen, Bezirksrichter; Stefanie Gruber, Gerichtsschreiberin in Sachen Staatsanwaltschaft des Kantons Wallis, Amt der Region Oberwallis, vertreten durc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