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17 28 vom 5. September 2018</w:t>
      </w:r>
    </w:p>
    <w:p>
      <w:r>
        <w:t>VS Kantonsgericht, 2018-09-05, DE</w:t>
      </w:r>
    </w:p>
    <w:p>
      <w:r>
        <w:rPr>
          <w:b/>
        </w:rPr>
        <w:t xml:space="preserve">Quelle: </w:t>
      </w:r>
      <w:r>
        <w:t>https://mcp.opencaselaw.ch/entscheid/vs_gerichte_BGVIS_S1_17_28</w:t>
      </w:r>
    </w:p>
    <w:p>
      <w:r>
        <w:t>FR: VS_GERICHTE BGVIS S1 17 28 du 5 septembre 2018</w:t>
      </w:r>
    </w:p>
    <w:p>
      <w:r>
        <w:t>IT: VS_GERICHTE BGVIS S1 17 28 del 5 settembre 2018</w:t>
      </w:r>
    </w:p>
    <w:p>
      <w:pPr>
        <w:pStyle w:val="Heading2"/>
      </w:pPr>
      <w:r>
        <w:t>Regeste</w:t>
      </w:r>
    </w:p>
    <w:p>
      <w:r>
        <w:t>S1 17 28 URTEIL VOM 5. SEPTEMBER 2018 Bezirksgericht Visp Dr. Rochus Jossen, Bezirksrichter; Elsbeth Imoberdorf, Gerichtsschreiberin in Sachen Staatsanwaltschaft des Kantons Wallis und Dienststelle für Umwelt gegen X _________ AG, vertre</w:t>
      </w:r>
    </w:p>
    <w:p>
      <w:pPr>
        <w:pStyle w:val="Heading2"/>
      </w:pPr>
      <w:r>
        <w:t>Volltext</w:t>
      </w:r>
    </w:p>
    <w:p>
      <w:r>
        <w:t>Wallis Bezirksgericht Visp 05.09.2018 BGVIS S1 17 28 Valais Tribunal du district Visp 05.09.2018 BGVIS S1 17 28</w:t>
      </w:r>
    </w:p>
    <w:p>
      <w:r>
        <w:t>S1 17 28 URTEIL VOM 5. SEPTEMBER 2018 Bezirksgericht Visp Dr. Rochus Jossen, Bezirksrichter; Elsbeth Imoberdorf, Gerichtsschreiberin in Sachen Staatsanwaltschaft des Kantons Wallis und Dienststelle für Umwelt gegen X _________ AG, vertre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