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Z1 16 68 vom 2. März 2018</w:t>
      </w:r>
    </w:p>
    <w:p>
      <w:r>
        <w:t>VS Kantonsgericht, 2018-03-02, DE</w:t>
      </w:r>
    </w:p>
    <w:p>
      <w:r>
        <w:rPr>
          <w:b/>
        </w:rPr>
        <w:t xml:space="preserve">Quelle: </w:t>
      </w:r>
      <w:r>
        <w:t>https://mcp.opencaselaw.ch/entscheid/vs_gerichte_BGLEU_Z1_16_68</w:t>
      </w:r>
    </w:p>
    <w:p>
      <w:r>
        <w:t>FR: VS_GERICHTE BGLEU Z1 16 68 du 2 mars 2018</w:t>
      </w:r>
    </w:p>
    <w:p>
      <w:r>
        <w:t>IT: VS_GERICHTE BGLEU Z1 16 68 del 2 marzo 2018</w:t>
      </w:r>
    </w:p>
    <w:p>
      <w:pPr>
        <w:pStyle w:val="Heading2"/>
      </w:pPr>
      <w:r>
        <w:t>Regeste</w:t>
      </w:r>
    </w:p>
    <w:p>
      <w:r>
        <w:t>Z1 16 68 URTEIL VOM 2. MÄRZ 2018 Das Bezirksgericht von Leuk und Westlich Raron Marie-Luise Williner, Einzelrichterin in Sachen X _________, Kläger, vertreten durch Rechtsanwalt M _________ und Y _________ AG, Beklagte, vertreten durch R</w:t>
      </w:r>
    </w:p>
    <w:p>
      <w:pPr>
        <w:pStyle w:val="Heading2"/>
      </w:pPr>
      <w:r>
        <w:t>Volltext</w:t>
      </w:r>
    </w:p>
    <w:p>
      <w:r>
        <w:t>Wallis Bezirksgericht Leuk 02.03.2018 BGLEU Z1 16 68 Valais Tribunal du district Loèche 02.03.2018 BGLEU Z1 16 68</w:t>
      </w:r>
    </w:p>
    <w:p>
      <w:r>
        <w:t>Z1 16 68 URTEIL VOM 2. MÄRZ 2018 Das Bezirksgericht von Leuk und Westlich Raron Marie-Luise Williner, Einzelrichterin in Sachen X _________, Kläger, vertreten durch Rechtsanwalt M _________ und Y _________ AG, Beklagte, vertreten durch R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