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BGLEU Z1 13 49 vom 14. September 2015</w:t>
      </w:r>
    </w:p>
    <w:p>
      <w:r>
        <w:t>VS Kantonsgericht, 2015-09-14, DE</w:t>
      </w:r>
    </w:p>
    <w:p>
      <w:r>
        <w:rPr>
          <w:b/>
        </w:rPr>
        <w:t xml:space="preserve">Quelle: </w:t>
      </w:r>
      <w:r>
        <w:t>https://mcp.opencaselaw.ch/entscheid/vs_gerichte_BGLEU_Z1_13_49</w:t>
      </w:r>
    </w:p>
    <w:p>
      <w:r>
        <w:t>FR: VS_GERICHTE BGLEU Z1 13 49 du 14 septembre 2015</w:t>
      </w:r>
    </w:p>
    <w:p>
      <w:r>
        <w:t>IT: VS_GERICHTE BGLEU Z1 13 49 del 14 settembre 2015</w:t>
      </w:r>
    </w:p>
    <w:p>
      <w:pPr>
        <w:pStyle w:val="Heading2"/>
      </w:pPr>
      <w:r>
        <w:t>Regeste</w:t>
      </w:r>
    </w:p>
    <w:p>
      <w:r>
        <w:t>Z1 13 49 URTEIL VOM 14. SEPTEMBER 2015 Bezirksgericht von Leuk und Westlich Raron Marie-Luise Williner, Einzelrichterin in Sachen V_________, Klägerin, vertreten durch Rechtsanwalt M_________ gegen W_________, Beklagte, X_________, Beklag</w:t>
      </w:r>
    </w:p>
    <w:p>
      <w:pPr>
        <w:pStyle w:val="Heading2"/>
      </w:pPr>
      <w:r>
        <w:t>Volltext</w:t>
      </w:r>
    </w:p>
    <w:p>
      <w:r>
        <w:t>Wallis Bezirksgericht Leuk 14.09.2015 BGLEU Z1 13 49 Valais Tribunal du district Loèche 14.09.2015 BGLEU Z1 13 49</w:t>
      </w:r>
    </w:p>
    <w:p>
      <w:r>
        <w:t>Z1 13 49 URTEIL VOM 14. SEPTEMBER 2015 Bezirksgericht von Leuk und Westlich Raron Marie-Luise Williner, Einzelrichterin in Sachen V_________, Klägerin, vertreten durch Rechtsanwalt M_________ gegen W_________, Beklagte, X_________, Beklag</w:t>
      </w:r>
    </w:p>
    <w:p>
      <w:r>
        <w:t>Wallis Bezirksgericht Leuk Valais Tribunal du district Loèche Vallese Leuk BGLEU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