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BGLEU S1 17 10 vom 22. Juni 2017</w:t>
      </w:r>
    </w:p>
    <w:p>
      <w:r>
        <w:t>VS Kantonsgericht, 2017-06-22, DE</w:t>
      </w:r>
    </w:p>
    <w:p>
      <w:r>
        <w:rPr>
          <w:b/>
        </w:rPr>
        <w:t xml:space="preserve">Quelle: </w:t>
      </w:r>
      <w:r>
        <w:t>https://mcp.opencaselaw.ch/entscheid/vs_gerichte_BGLEU_S1_17_10</w:t>
      </w:r>
    </w:p>
    <w:p>
      <w:r>
        <w:t>FR: VS_GERICHTE BGLEU S1 17 10 du 22 juin 2017</w:t>
      </w:r>
    </w:p>
    <w:p>
      <w:r>
        <w:t>IT: VS_GERICHTE BGLEU S1 17 10 del 22 giugno 2017</w:t>
      </w:r>
    </w:p>
    <w:p>
      <w:pPr>
        <w:pStyle w:val="Heading2"/>
      </w:pPr>
      <w:r>
        <w:t>Regeste</w:t>
      </w:r>
    </w:p>
    <w:p>
      <w:r>
        <w:t>S1 17 10 URTEIL VOM 22. JUNI 2017 Das Bezirksgericht von Leuk und Westlich Raron Marie-Luise Williner, Bezirksrichterin; Petra Vonschallen, Gerichtsschreiberin in Sachen Staatsanwaltschaft des Kantons Wallis, gegen X _________, Beschuldi</w:t>
      </w:r>
    </w:p>
    <w:p>
      <w:pPr>
        <w:pStyle w:val="Heading2"/>
      </w:pPr>
      <w:r>
        <w:t>Volltext</w:t>
      </w:r>
    </w:p>
    <w:p>
      <w:r>
        <w:t>Wallis Bezirksgericht Leuk 22.06.2017 BGLEU S1 17 10 Valais Tribunal du district Loèche 22.06.2017 BGLEU S1 17 10</w:t>
      </w:r>
    </w:p>
    <w:p>
      <w:r>
        <w:t>S1 17 10 URTEIL VOM 22. JUNI 2017 Das Bezirksgericht von Leuk und Westlich Raron Marie-Luise Williner, Bezirksrichterin; Petra Vonschallen, Gerichtsschreiberin in Sachen Staatsanwaltschaft des Kantons Wallis, gegen X _________, Beschuldi</w:t>
      </w:r>
    </w:p>
    <w:p>
      <w:r>
        <w:t>Wallis Bezirksgericht Leuk Valais Tribunal du district Loèche Vallese Leuk BGLEU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