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S1 18 39 vom 23. Januar 2019</w:t>
      </w:r>
    </w:p>
    <w:p>
      <w:r>
        <w:t>VS Kantonsgericht, 2019-01-23, DE</w:t>
      </w:r>
    </w:p>
    <w:p>
      <w:r>
        <w:rPr>
          <w:b/>
        </w:rPr>
        <w:t xml:space="preserve">Quelle: </w:t>
      </w:r>
      <w:r>
        <w:t>https://mcp.opencaselaw.ch/entscheid/vs_gerichte_BGBRI_S1_18_39</w:t>
      </w:r>
    </w:p>
    <w:p>
      <w:r>
        <w:t>FR: VS_GERICHTE BGBRI S1 18 39 du 23 janvier 2019</w:t>
      </w:r>
    </w:p>
    <w:p>
      <w:r>
        <w:t>IT: VS_GERICHTE BGBRI S1 18 39 del 23 gennaio 2019</w:t>
      </w:r>
    </w:p>
    <w:p>
      <w:pPr>
        <w:pStyle w:val="Heading2"/>
      </w:pPr>
      <w:r>
        <w:t>Regeste</w:t>
      </w:r>
    </w:p>
    <w:p>
      <w:r>
        <w:t>S1 18 39 URTEIL VOM 23. JANUAR 2019 Dr. Philipp Näpfli, Bezirksrichter I; Irina Lambrigger, Gerichtsschreiberin ad hoc in Sachen Staatsanwaltschaft des Kantons Wallis gegen X _________, Beschuldigter, vertreten durch Rechtsanwalt M ____</w:t>
      </w:r>
    </w:p>
    <w:p>
      <w:pPr>
        <w:pStyle w:val="Heading2"/>
      </w:pPr>
      <w:r>
        <w:t>Volltext</w:t>
      </w:r>
    </w:p>
    <w:p>
      <w:r>
        <w:t>Wallis Bezirksgericht Brig 23.01.2019 BGBRI S1 18 39 Valais Tribunal du district Brigue 23.01.2019 BGBRI S1 18 39 Vallese Bezirksgericht Brig 23.01.2019 BGBRI S1 18 39</w:t>
      </w:r>
    </w:p>
    <w:p>
      <w:r>
        <w:t>S1 18 39 URTEIL VOM 23. JANUAR 2019 Dr. Philipp Näpfli, Bezirksrichter I; Irina Lambrigger, Gerichtsschreiberin ad hoc in Sachen Staatsanwaltschaft des Kantons Wallis gegen X _________, Beschuldigter, vertreten durch Rechtsanwalt M ____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