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PS.2020.0085 vom 11. Dezember 2020</w:t>
      </w:r>
    </w:p>
    <w:p>
      <w:r>
        <w:t>VD Tribunal cantonal, 2020-12-11, FR</w:t>
      </w:r>
    </w:p>
    <w:p>
      <w:r>
        <w:rPr>
          <w:b/>
        </w:rPr>
        <w:t xml:space="preserve">Quelle: </w:t>
      </w:r>
      <w:r>
        <w:t>https://mcp.opencaselaw.ch/entscheid/vd_omni_PS.2020.0085</w:t>
      </w:r>
    </w:p>
    <w:p>
      <w:r>
        <w:t>FR: VD_OMNI PS.2020.0085 du 11 décembre 2020</w:t>
      </w:r>
    </w:p>
    <w:p>
      <w:r>
        <w:t>IT: VD_OMNI PS.2020.0085 del 11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8C_63/2021,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8 mai 2020, le CSR Riviera a rendu la décision de calcul du droit au RI pour le mois d'avril 2020 (prestations pour vivre en mai 2020).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16 octobre 2020 (cause RI.2020.396). Elle a partant confirmé la décision du CSR du 10 février 2020. La DGCS a par ailleurs rejeté la demande d'assistance judiciaire présentée par la recourante. Il y a lieu de relever qu'en page 1, la décision de la DGCS indique par erreur que le CSR a statué sur le droit au RI pour le mois de mai 2020, alors qu'il s'agissait du mois d'avril 2020. Le 24 novembre 2020, A.________ a adressé à la CDAP un recours de droit administratif contre la décision de la DGCS. Elle affirme avoir reçu cette décision le 26 octobre 2020.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d'avril 2020, pour les dépenses ordinaires durant le mois de mai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avril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fixé à l'art. 95 LPA-VD, qui courait dès le 26 octobre 2020, date de réception de la décision attaquée (cf. art. 22 LPA-VD).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