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PS.2020.0074 vom 19. November 2020</w:t>
      </w:r>
    </w:p>
    <w:p>
      <w:r>
        <w:t>VD Tribunal cantonal, 2020-11-19, FR</w:t>
      </w:r>
    </w:p>
    <w:p>
      <w:r>
        <w:rPr>
          <w:b/>
        </w:rPr>
        <w:t xml:space="preserve">Quelle: </w:t>
      </w:r>
      <w:r>
        <w:t>https://mcp.opencaselaw.ch/entscheid/vd_omni_PS.2020.0074</w:t>
      </w:r>
    </w:p>
    <w:p>
      <w:r>
        <w:t>FR: VD_OMNI PS.2020.0074 du 19 novembre 2020</w:t>
      </w:r>
    </w:p>
    <w:p>
      <w:r>
        <w:t>IT: VD_OMNI PS.2020.0074 del 19 novembre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8C_3/2021,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de reprises, utilisé ces voies de recours, en vain (voir à ce propos deux arrêts récents de la CDAP, PE.2018.0043 du 28 janvier 2019 et PE.2019.0049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9 septembre 2019, le CSR a rendu la décision de calcul du droit au RI pour le mois d'août 2019 (prestations pour vivre en septembre 2019).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5 octobre 2020 (cause RI.2019.373). Elle a partant confirmé la décision du CSR du 9 septembre 2019. La DGCS a par ailleurs rejeté la demande d'assistance judiciaire présentée par la recourante. Le 6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d’août 2019), pour les dépenses ordinaires durant le mois de septembre 2019).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août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