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PS.2016.0089 vom 30. März 2017</w:t>
      </w:r>
    </w:p>
    <w:p>
      <w:r>
        <w:t>VD Tribunal cantonal, 2017-03-30, FR</w:t>
      </w:r>
    </w:p>
    <w:p>
      <w:r>
        <w:rPr>
          <w:b/>
        </w:rPr>
        <w:t xml:space="preserve">Quelle: </w:t>
      </w:r>
      <w:r>
        <w:t>https://mcp.opencaselaw.ch/entscheid/vd_omni_PS.2016.0089</w:t>
      </w:r>
    </w:p>
    <w:p>
      <w:r>
        <w:t>FR: VD_OMNI PS.2016.0089 du 30 mars 2017</w:t>
      </w:r>
    </w:p>
    <w:p>
      <w:r>
        <w:t>IT: VD_OMNI PS.2016.0089 del 30 marzo 2017</w:t>
      </w:r>
    </w:p>
    <w:p>
      <w:pPr>
        <w:pStyle w:val="Heading2"/>
      </w:pPr>
      <w:r>
        <w:t>Regeste</w:t>
      </w:r>
    </w:p>
    <w:p>
      <w:r>
        <w:t>A.________/Service de l'emploi Instance juridique chômage, Office régional de placement de l'Ouest Lausannois ORPOL, Centre social régional de l'Ouest-Lausannois | Bénéficiaire du RI qui n'a pas remis ses recherches d'emploi pour le mois d'août 2016 dans le délai légal. L'intéressé ayant déjà récemment manqué à ses obligations de demandeur d'emploi, en refusant un emploi convenable, et s'étant vu sanctionner à ce titre (cf. cause PS.2016.0077), la sanction consistant en une réduction de 15% de son forfait RI pour une durée de trois mois est confirmée dans son principe et sa quotité. Recours rejeté.</w:t>
      </w:r>
    </w:p>
    <w:p>
      <w:pPr>
        <w:pStyle w:val="Heading2"/>
      </w:pPr>
      <w:r>
        <w:t>Erwägungen</w:t>
      </w:r>
    </w:p>
    <w:p>
      <w:r>
        <w:rPr>
          <w:b/>
        </w:rPr>
        <w:t>E. 1</w:t>
      </w:r>
    </w:p>
    <w:p>
      <w:r>
        <w:t>a) Selon l'art. 13 al. 3 let. b de la loi vaudoise du 5 juillet 2005 sur l'emploi (LEmp; RSV 822.11), les ORP assurent la prise en charge des demandeurs d'emploi au bénéfice du RI et, dans ce cadre, rendent les décisions sanctionnant les bénéficiaires qui ne respectent pas leurs devoirs. L'art. 23a al. 1 LEmp précise que les demandeurs d'emploi au bénéfice du RI doivent, avec l'assistance de leur ORP, tout mettre en oeuvre pour favoriser leur retour à l'emploi; en leur qualité de demandeurs d'emploi, ils sont soumis aux mêmes devoirs que les demandeurs d'emploi pris en charge par la loi fédérale du 25 juin 1982 sur l’assurance-chômage obligatoire et l’indemnité en cas d’insolvabilité (loi sur l’assurance-chômage, LACI; RS 837.0). En particulier, ils leur incombe d'effectuer des recherches d'emploi et d'en apporter la preuve (art. 23a al. 2 1 ère phr. LEmp). Il résulte à cet égard de l'art. 17 al. 1 LACI qu'il incombe à l'assuré qui fait valoir des prestations d'assurance, en particulier, de chercher du travail, au besoin en dehors de la profession qu'il exerçait précédemment, et qu'il doit pouvoir apporter la preuve des efforts qu'il a fournis. Selon l'art. 26 de l'ordonnance fédérale du 31 août 1983 sur l'assurance-chômage obligatoire et l'indemnité en cas d'insolvabilité (OACI; RS 837.02),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(al. 2). L'office compétent contrôle chaque mois les recherches d'emploi de l'assuré (al. 3). Il est fait mention de ces exigences sur le formulaire "preuves des recherches personnelles effectuées en vue de trouver un emploi" que le demandeur d'emploi doit remplir au terme de chaque période. b) En matière d'indemnités de chômage, l'assuré supporte les conséquences de l'absence de preuve en ce qui concerne la remise de cartes de contrôle, ce qui vaut aussi pour d'autres pièces nécessaires pour faire valoir le droit à l'indemnité, notamment la liste de recherches d'emploi (ATF 139 V 164 consid. 3.2 p. 167; arrêt du TF 8C_46/2012 du 8 mai 2012 consid. 4.2, et les références citées). c) Le recourant n'a en l'occurrence, contrairement à ce qu'il affirme dans son recours, pas remis les preuves de ses recherches d'emploi du mois d'août 2016 ni dans le délai légal ni ultérieurement. Un tel document ne figure pas au dossier. Peu importe qu'il ait régulièrement remis à temps les preuves de ses recherches d'emploi pour les mois précédant et suivant celui d'août 2016. Dans ces conditions, force est de conclure que l'intéressé, qui supporte les conséquences de l'absence de preuve en ce qui concerne la remise de ses recherches d'emploi pour le mois en cause, a manqué à ses obligations. La sanction querellée se justifie ainsi dans son principe.</w:t>
      </w:r>
    </w:p>
    <w:p>
      <w:r>
        <w:rPr>
          <w:b/>
        </w:rPr>
        <w:t>E. 2</w:t>
      </w:r>
    </w:p>
    <w:p>
      <w:r>
        <w:t>Le refus d'observer d'autres instructions entraîne une diminution des prestations financières après un avertissement .</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La décision de réduction des prestations est appliquée sans délai. L'exécution de la réduction est caduque si elle n'a pas pu débuter dans les 24 mois suivant la date de la décision." Aux termes de l'art. 7 Cst., la dignité humaine doit être respectée et protégée. Selon l'art. 12 Cst., quiconque est dans une situation de détresse et n'est pas en mesure de subvenir à son entretien a le droit d'être aidé et assisté et de recevoir les moyens indispensables pour mener une existence conforme à la dignité humaine. Le droit fondamental à des conditions minimales d'existence ne garantit toutefois pas un revenu minimum, mais uniquement la couverture des besoins élémentaires pour survivre d'une manière conforme aux exigences de la dignité humaine, tels que la nourriture, le logement, l'habillement et les soins médicaux de base (ATF 142 I 1 consid. 7.2.1; 139 I 272 consid. 3.2). Le noyau intangible, qualifié de minimum vital absolu, peut être déterminé à hauteur de 75% du forfait pour l'entretien (cf. arrêts PS.2016.0058 du 8 décembre 2016 consid. 2c; PS.2016.0059 du 2 décembre 2016 consid. 2a; PS.2016.0031 du 7 novembre 2016 consid. 4a, et les références citées). b) Le Tribunal cantonal a régulièrement ramené de trois à deux mois la réduction de 15 % du forfait d'entretien du RI prononcée par l'autorité intimée à l'encontre de bénéficiaires qui n'avaient pas remis la preuve de leurs recherches d'emploi pour un mois dans le délai légal et qui n'avaient pas d'antécédents (cf. arrêt PS.2015.0004 du 27 octobre 2015 consid. 2a, et les nombreuses références citées). c) En l'espèce, l'autorité intimée a confirmé la réduction de 15% du forfait mensuel d'entretien RI du recourant pour une période de trois mois. Dans le cas présent, si le SDE a limité la quotité (pourcentage) à 15%, soit au minimum légal, il en a fixé la durée à trois mois, soit un mois de plus que le minimum légal. Dans la mesure où l'intéressé a déjà récemment manqué à ses obligations de demandeur d'emploi, en refusant un emploi convenable, et s'est vu sanctionner à ce titre (cf. cause PS.2016.0077), il se justifie, conformément à la jurisprudence précitée, de s'écarter de la durée minimale de deux mois. On ne distingue par ailleurs pas de circonstances particulières susceptibles de faire apparaître la sanction comme excessivement rigoureuse. Il sied en effet de relever que la sanction ne porte pas atteinte au noyau intangible, qualifié de minimum vital absolu, du forfait pour l'entretien et qu'elle est appliquée pour une durée limitée. Enfin, la réduction du forfait ne touche pas la part affectée au fils à charge du recourant (art. 12b al. 3 RLEmp). 3. Les considérants qui précèdent conduisent au rejet du recours et à la confirmation de la décision attaquée. Il est statué sans frais (art. 4 al. 3 du Tarif du 28 avril 2015 des frais judiciaires et des dépens en matière administrative [RSV 173.36.5.1]) ni dépens (art. 55 a contrario , 91 et 99 de la loi vaudoise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