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PS.2016.0005 vom 31. März 2016</w:t>
      </w:r>
    </w:p>
    <w:p>
      <w:r>
        <w:t>VD Tribunal cantonal, 2016-03-31, FR</w:t>
      </w:r>
    </w:p>
    <w:p>
      <w:r>
        <w:rPr>
          <w:b/>
        </w:rPr>
        <w:t xml:space="preserve">Quelle: </w:t>
      </w:r>
      <w:r>
        <w:t>https://mcp.opencaselaw.ch/entscheid/vd_omni_PS.2016.0005</w:t>
      </w:r>
    </w:p>
    <w:p>
      <w:r>
        <w:t>FR: VD_OMNI PS.2016.0005 du 31 mars 2016</w:t>
      </w:r>
    </w:p>
    <w:p>
      <w:r>
        <w:t>IT: VD_OMNI PS.2016.0005 del 31 marzo 2016</w:t>
      </w:r>
    </w:p>
    <w:p>
      <w:pPr>
        <w:pStyle w:val="Heading2"/>
      </w:pPr>
      <w:r>
        <w:t>Regeste</w:t>
      </w:r>
    </w:p>
    <w:p>
      <w:r>
        <w:t>A.X.________, B.X.________ et C.X.________ /Département de l'économie et du sport, EVAM, Etablissement vaudois d'accueil des migrants | Décision d'attribution d'un nouvel appartement contestée par les trois bénéficiaires qui demandent, en raison de l'état de santé psychique de l'un d'entre eux et du fait qu'ils effectuent tous les trois leurs formations respectives à Lausanne, à se voir attribuer un logement dans la région lausannoise et non à Penthalaz. L'EVAM dispose d'un très large pouvoir d'appréciation en matière d'attribution du logement, le tribunal se limitant à vérifer qu'il n'a pas abusé ou excédé son pouvoir d'appréciation. Le refus de l'appartement attribué, pourtant conforme aux normes, et la revendication d'un autre appartement vont manifestement au-delà des contraintes que l'EVAM est tenu de prendre en compte dans ses décisions d'hébergement. Rejet du recours.</w:t>
      </w:r>
    </w:p>
    <w:p>
      <w:pPr>
        <w:pStyle w:val="Heading2"/>
      </w:pPr>
      <w:r>
        <w:t>Erwägungen</w:t>
      </w:r>
    </w:p>
    <w:p>
      <w:r>
        <w:rPr>
          <w:b/>
        </w:rPr>
        <w:t>E. 1</w:t>
      </w:r>
    </w:p>
    <w:p>
      <w:r>
        <w:t>Interjeté en temps utile (art. 95 de la loi vaudoise du 28 octobre 2008 sur la procédure administrative – LPA-VD; RSV 173.36, applicable par renvoi de l'art. 74 de la loi du 7 mars 2006 sur l'aide aux requérants d'asile et à certaines catégories d'étrangers – LARA, RSV 142.21), le recours satisfait par ailleurs aux autres conditions formelles de recevabilité (art. 79 LPA-VD).</w:t>
      </w:r>
    </w:p>
    <w:p>
      <w:r>
        <w:rPr>
          <w:b/>
        </w:rPr>
        <w:t>E. 2</w:t>
      </w:r>
    </w:p>
    <w:p>
      <w:r>
        <w:t>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w:t>
      </w:r>
    </w:p>
    <w:p>
      <w:r>
        <w:rPr>
          <w:b/>
        </w:rPr>
        <w:t>E. 3</w:t>
      </w:r>
    </w:p>
    <w:p>
      <w:r>
        <w:t>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2 et 4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Les mineurs non accompagnés sont hébergés dans une structure d’hébergement collectif dédiée, en principe jusqu’à leur majorité, sur la base d’un placement décidé par leur représentant légal.</w:t>
      </w:r>
    </w:p>
    <w:p>
      <w:r>
        <w:rPr>
          <w:b/>
        </w:rPr>
        <w:t>E. 5</w:t>
      </w:r>
    </w:p>
    <w:p>
      <w:r>
        <w:t>Les bénéficiaires de l’aide d’urgence sont hébergés dans des structures collectives.</w:t>
      </w:r>
    </w:p>
    <w:p>
      <w:r>
        <w:rPr>
          <w:b/>
        </w:rPr>
        <w:t>E. 6</w:t>
      </w:r>
    </w:p>
    <w:p>
      <w:r>
        <w:t>Dans tous les cas l’établissement peut décider d’autres modalités d’hébergement en fonction de la situation personnelle ou médicale des bénéficiaires. Il peut demander un préavis médical auprès d’un médecin-conseil. Art. 32 Attribution des logements 1 La relation d’hébergement avec les bénéficiaires est de caractère public et ne relève pas du droit du bail. 2 L’établissement peut ordonner le changement du lieu et des modalités d’hébergement. 3 En cas de refus de déménager à la suite d’une décision exécutoire d’attribution de logement, il est fait appel à la force publique pour faire appliquer la décision. 4 Les bénéficiaires n’ont pas la possibilité de visiter au préalable le logement qui leur a été attribué et ne sont en principe pas associés au choix du logement." b)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cf. notamment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c) En l’occurrence, les recourants font valoir à l’appui de leur recours, d’une part, que l’état de santé psychique de A.X.________ serait affecté en cas de déménagement à Penthalaz et, d’autre part qu’il serait judicieux de leur attribuer un logement dans la région lausannoise puisqu’ils y effectuent tous les trois leurs formations respectives. Il ressort des attestations médicales produites que A.X.________ est le pilier de la famille et que si elle vient à déménager à Penthalaz loin du domicile familial actuel, qui se trouve à 1********, cela péjorerait le bien-être de tous les membres de la famille. Or, force est de constater que les recourants ne motivent pas leur recours dans ce sens, à savoir qu’un logement à proximité de leur mère et de leurs autres frères et sœurs serait nécessaire afin de permettre à A.X.________ de continuer à exercer son rôle de pilier de famille. Ils allèguent, au contraire, qu’un logement dans la région lausannoise, et plus particulièrement à Renens, leur conviendrait mieux. L’on ne voit dès lors pas en quoi l’état de santé psychique de la recourante A.X.________ serait davantage affecté si elle était domiciliée à Penthalaz plutôt que dans la région lausannoise, ou à Renens, puisqu’elle ne serait de toute façon pas à proximité du lieu de domicile de sa mère et de ses autres frères et sœurs. Partant, il y a lieu de considérer que c’est par convenance personnelle que les recourants ne souhaitent pas emménager dans l’appartement que leur a attribué l’EVAM à Penthalaz. Ainsi, en l'état du dossier, l'intérêt public de l'EVAM à pouvoir gérer son parc immobilier sur l'ensemble du canton de Vaud de manière rationnelle, efficace et conforme au principe d'économie l'emporte sur l'intérêt privé des recourants à pouvoir déménager dans la région lausannoise, et plus particulièrement à Renens; l’EVAM leur ayant de surcroît attribué un logement individuel de 3.5 pièces à Penthalaz, soit non loin de la région lausannoise. Il résulte de ce qui précède que la décision attaquée ne comporte aucun abus ni excès du pouvoir d'appréciation de la part de l'autorité qui l'a rendue. 4. Les considérants qui précèdent conduisent au rejet du recours et au maintien de la décision attaquée. L'arrêt sera rendu sans frais (4 al. 1 du Tarif des frais judiciaires et dépens en matière administrative du 28 avril 2015 [TFJDA; RSV 173.36.5.1]). Les recourants n'ont pas droit à l'allocation de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