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PS.2013.0065 vom 13. August 2013</w:t>
      </w:r>
    </w:p>
    <w:p>
      <w:r>
        <w:t>VD Tribunal cantonal, 2013-08-13, FR</w:t>
      </w:r>
    </w:p>
    <w:p>
      <w:r>
        <w:rPr>
          <w:b/>
        </w:rPr>
        <w:t xml:space="preserve">Quelle: </w:t>
      </w:r>
      <w:r>
        <w:t>https://mcp.opencaselaw.ch/entscheid/vd_omni_PS.2013.0065</w:t>
      </w:r>
    </w:p>
    <w:p>
      <w:r>
        <w:t>FR: VD_OMNI PS.2013.0065 du 13 août 2013</w:t>
      </w:r>
    </w:p>
    <w:p>
      <w:r>
        <w:t>IT: VD_OMNI PS.2013.0065 del 13 agosto 2013</w:t>
      </w:r>
    </w:p>
    <w:p>
      <w:pPr>
        <w:pStyle w:val="Heading2"/>
      </w:pPr>
      <w:r>
        <w:t>Regeste</w:t>
      </w:r>
    </w:p>
    <w:p>
      <w:r>
        <w:t>A.X.________ /Service de prévoyance et d'aide sociales, CSR de la Broye-Vully | La recourante, bénéficiaire du RI, n'a pas informé le CSR avoir fait ménage commun avec son ex-ami pendant 3 mois. Décision de restitution des prestations indûment versées confirmée. Recours rejeté.</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La recourante propose que trois personnes soient contactées pour attester du fait qu'elle n'aurait pas cohabité avec Y.________ durant les mois d'avril à juin 2012. a) Sans qu’il n’en résulte une violation du droit d’être entendu, garanti par les art. 29 al. 2 de la Constitution fédérale de la Confédération suisse du 18 avril 1999 (Cst.; RS 101) et 27 al. 2 de la Constitution du Canton de Vaud du 14 avril 2003 (Cst./VD;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l'occurrence, les trois personnes proposées par la recourante n'ont pas été les voisins de l'intéressée durant la période litigieuse. Il s'agit en effet d'une collaboratrice du foyer Malley-Prairie, d'une collaboratrice du Service de protection de la jeunesse et d'une infirmière de la petite enfance. Ces personnes ne pourront dès lors que répéter ce que la recourante leur a dit durant leurs entretiens respectifs. Il n'y a dès lors pas lieu de les entendre ou de les interpeller sur la question de savoir si la recourante faisait ménage commun avec Y.________ durant les mois d'avril à juin 2012.</w:t>
      </w:r>
    </w:p>
    <w:p>
      <w:r>
        <w:rPr>
          <w:b/>
        </w:rPr>
        <w:t>E. 3</w:t>
      </w:r>
    </w:p>
    <w:p>
      <w:r>
        <w:t>a) Le Tribunal fédéral a reconnu comme un droit fondamental non écrit le droit à des conditions minimales d'existence (ATF 121 I 101). Il a considéré que le fait d'assurer les besoins humains élémentaires comme la nourriture, le vêtement et le logement était la condition de l'existence de l'être humain et de son développement, ainsi que la composante indispensable d'un Etat démocratique fondé sur le droit. La Constitution fédérale, entrée en vigueur le 1 er janvier 2000, a expressément consacré ce droit à son article 12, qui est ainsi libellé: " Le droit à des conditions minimales d'existence garantit à quiconque est dans une situation de détresse et n'est pas en mesure de subvenir à ses besoins a le droit d'être aidé et assisté et de recevoir des moyens indispensables pour mener une vie conforme à la dignité humaine ." Il s'agit de garantir les besoins humains élémentaires comme la nourriture, l'habillement ou le logement afin de prévenir un état de mendicité indigne de la condition humaine. En d'autres termes, il vise à garantir un minimum, à savoir l'assistance en cas d'indigence, mais non la couverture d'un revenu minimal (ATF 130 I 71 consid. 4.1 p. 74 s.). Ceci étant, les prestations de l’Etat sont subsidiaires, en ce sens qu’elles ne sont pas dues si le requérant est objectivement en situation de subvenir lui-même à ses besoins (ATF 131 I 166 consid. 4.1 p. 173 ss et les références citées). b) 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(art. 1 er al. 1 LASV). Elle règle l’action sociale cantonale, qui comprend notamment le RI (art. 1 er al. 2 LASV). Ce dernier comprend une prestation financière et peut, cas échéant, également comprendre des prestations sous forme de mesures d’insertion sociale ou professionnelle (art. 27 LASV). La prestation financière versée au titre du RI est composée d’un montant forfaitaire et d’un supplément correspondant au loyer effectif, dans les limites fixées par le règlement du 26 octobre 2005 d'application de la LASV (RLASV; RSV 850.051); elle est accordée dans les limites d’un barème établi par ce règlement, après déduction des ressources du requérant, de son conjoint ou concubin faisant ménage commun avec lui et de ses enfants à charge (art. 31 al. 1 et 2 LASV). Cette prestation financière est versée selon les conditions de ressources prévues par la Conférence suisse des institutions d'action sociale (CSIAS; art. 32 LASV). L’importance et la durée de la prestation dépendent de la situation particulière du bénéficiaire (art. 36 LASV). Elle est versée au plus tôt pour le mois au cours duquel la demande a été déposée (art. 31 al. 1 RLASV) et supprimée dès que l'une des conditions dont elle dépend n'est plus remplie (ibid., al. 2). c) L’art. 28 RLASV précise que, lorsqu’un ménage bénéficiant du revenu d'insertion vit avec une ou plusieurs personnes non à charge, la prestation financière du RI est réduite en tenant compte d’une contribution de cette ou de ces personnes aux frais (al. 1 er ). Si le ménage élargi forme une communauté économique de type familial finançant les fonctions ménagères conventionnelles (gîte, couvert, lessive, entretien, télécommunications, etc.), la contribution consiste en un partage proportionnel des frais de logement et en une fraction du forfait entretien selon le nombre total de personnes majeures et mineures dans le ménage (al. 2). Si le ménage élargi ne forme pas une communauté de type familial, la contribution se limite au partage proportionnel des frais de logement et charges selon le nombre total de personnes (al. 3). De manière générale, il est établi qu'en partageant un appartement avec une tierce personne, les frais de logement ainsi que les frais d'entretien sont réduits. Le besoin d'aide sociale est dès lors diminué en conséquence. Ainsi, comme le précise l'art. 28 RLASV déjà cité, qui reprend par ailleurs les principes de l'ancien Recueil d'application de l'aide sociale vaudoise, il faut effectuer une répartition de ces frais par tête et n'allouer au requérant que ce dont il a besoin pour assumer sa part (arrêts PS.2008.0074 du 30 juin 2009 consid. 1c; PS.2006.0086 du 2 novembre 2006 consid. 3 et les références de doctrine et de jurisprudence citées). Cette répartition présume une participation financière des tiers, non requérants de l'aide sociale, aux frais du ménage; les requérants n'ont d'ailleurs pas la faculté de renverser cette présomption (à moins que ces tiers n'émargent eux aussi au régime de l'aide sociale, voire à un autre régime social; voir arrêt PS.2002.0036 du 20 novembre 2002 consid. 1c/aa). Les personnes non bénéficiaires de l'aide sociale vivant dans une communauté de type familial ont en effet à supporter elles-mêmes les coûts qu'elles engendrent (normes de la CSIAS, F.5.1; Felix Wolffers, Grundriss des Sozialhilferechts, Berne 1993, p. 159). d) En l'occurrence, la recourante conteste le principe même de la réduction de ses forfaits RI pour la période d'avril à juin 2012. Elle soutient qu'elle ne faisait pas ménage commun avec Y.________ durant cette période. On ne saurait la suivre. En effet, après avoir reçu une dénonciation anonyme quant à la présence de Y.________ auprès de la recourante, le CSR a interpellé cette dernière afin qu'elle lui indique les dates exactes de vie commune avec Y.________. La réponse du 7 novembre 2012 de la recourante à ce sujet ne pouvait pas être plus claire. La recourante y indique en effet que Y.________ avait résidé à ses côtés de mai à fin juillet 2012, car il était le père de ses enfants et qu'ils envisageaient une vie commune. La recourante a aussi précisé que la présence sous le même toit de Y.________ s'était terminée lorsque victime de violences conjugales, elle avait rejoint le foyer de Malley-Prairie. Or, son arrivée dans ce foyer date de début août 2012, ce qui corrobore la thèse selon laquelle Y.________ a vécu auprès de la recourante jusqu'à fin juillet 2012 en tous cas. Le fait que le Centre Social Régional de Pully n'en ait pas tenu compte dans son décompte des prestations versées en faveur de Y.________ n'y change rien. Il n'y a ainsi aucune raison de s'écarter des déclarations initiales de la recourante, ses dénégations, peu crédibles, n'étant survenues qu'à partir du moment où le CSR lui a signifié sa décision de remboursement. Il résulte de ce qui précède que c'est à juste titre que l'autorité intimée a rendu une décision de remboursement de l'indu, en application de l'art. 41 let. a LASV, tenant compte du fait que durant les trois mois litigieux, la recourante, ses enfants et Y.________ avaient cohabité sous la forme d'une simple communauté de type familial, ce qui justifiait de réduire d'un quart les forfaits RI versés en faveur de la recourante. Pour le surplus, la recourante ne conteste pas les calculs de réduction effectués par l'autorité intimée, lesquels peuvent être confirmés.</w:t>
      </w:r>
    </w:p>
    <w:p>
      <w:r>
        <w:rPr>
          <w:b/>
        </w:rPr>
        <w:t>E. 4</w:t>
      </w:r>
    </w:p>
    <w:p>
      <w:r>
        <w:t>Les considérants qui précèdent conduisent au rejet du recours et à la confirmation de la décision attaquée. L'arrêt sera rendu sans frais (art. 4 al. 2 du tarif des frais judiciaires en matière de droit administratif et public du 11 décembre 2007 – TFJAP; RSV 173.36.5.1).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