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PS.2013.0029 vom 14. Oktober 2013</w:t>
      </w:r>
    </w:p>
    <w:p>
      <w:r>
        <w:t>VD Tribunal cantonal, 2013-10-14, FR</w:t>
      </w:r>
    </w:p>
    <w:p>
      <w:r>
        <w:rPr>
          <w:b/>
        </w:rPr>
        <w:t xml:space="preserve">Quelle: </w:t>
      </w:r>
      <w:r>
        <w:t>https://mcp.opencaselaw.ch/entscheid/vd_omni_PS.2013.0029</w:t>
      </w:r>
    </w:p>
    <w:p>
      <w:r>
        <w:t>FR: VD_OMNI PS.2013.0029 du 14 octobre 2013</w:t>
      </w:r>
    </w:p>
    <w:p>
      <w:r>
        <w:t>IT: VD_OMNI PS.2013.0029 del 14 ottobre 2013</w:t>
      </w:r>
    </w:p>
    <w:p>
      <w:pPr>
        <w:pStyle w:val="Heading2"/>
      </w:pPr>
      <w:r>
        <w:t>Regeste</w:t>
      </w:r>
    </w:p>
    <w:p>
      <w:r>
        <w:t>A.X.________/Instance juridique chômage Service de l'emploi, Office régional de placement de Lausanne, Centre social régional de Lausanne | La recourante n'est pas parvenue à apporter la preuve qu'elle avait déposé à temps ses recherches d'emploi à l'ORP. Confirmation de la sanction de réduction du RI dans son principe. Compte tenu de la faute de la recourante, qui doit être qualifiée de légère, ainsi que du fait qu'il s'agit du premier manquement pour lequel elle est sanctionnée, une réduction de son forfait RI de 15% pendant trois mois apparaît trop sévère. Une réduction de 15% pendant deux mois est adéquate. Recours partiellement admis.</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p. 167). c)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139 V 164 consid. 3.2 p. 167; 8C_46/2012 du 8 mai 2012 consid. 4.2, et les références citées). Dans l'arrêt 8C_46/2012 précité (consid. 4.3), dont l'état de fait est très proche de celui du cas d'espèce, le Tribunal fédéral a jugé que la juridiction cantonale ne pouvait se fonder sur les seules déclarations du demandeur d'emploi, que le dépôt de la copie d'une pièce ne disait rien sur la remise de l'original à l'autorité et que la ponctualité passée d'un assuré ne laissait pas présumer de l'absence de toute omission future; il en a conclu que l'assuré n'avait pas été en mesure d'établir qu'il avait remis en temps utile les justificatifs de ses recherches d'emploi. d) U ne réduction de 15% du forfait RI durant trois mois a été ramenée par le Tribunal cantonal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 la faute a encore été considérée comme légère ( arrêt PS.2009.0064 du 11 novembre 2009). Dans trois affaires récentes (arrêts PS.2012.0037 du 25 octobre 2012; PS.2012.0016 du 28 juin 2012 et PS.2011.0048 du 20 juin 2012), le Tribunal cantonal a également ramené de trois à deux mois une réduction de 15% du forfait RI à l'encontre de bénéficiaires qui n'avaient pas remis de recherches d'emploi pour un mois dans le délai légal et qui n'avaient pas d'antécédents. 2. En l'occurrence, le formulaire produit par la recourante ne contient aucune date de restitution. En outre, la recourante indique qu'elle s'est présentée personnellement au bureau de l'ORP pour remettre la preuve de ses recherches d'emploi du mois de novembre 2012, avant le 5 décembre 2012. Elle n'indique toutefois pas précisément à quelle date elle s'y serait rendue avec cette intention. Aucun élément du dossier ne permet dès lors d'attester que la recourante – à qui incombe le fardeau de la preuve - ait restitué à temps le formulaire du mois de novembre 2012. En particulier, la production ultérieure de lettres de postulation et des réponses reçues aux demandes d'emploi atteste uniquement du fait que la recourante a satisfait à l'exigence de rechercher un emploi durant le mois de novembre 2012. Les pièces produites ne démontrent pas que la recourante a remis son formulaire à temps. On ne saurait en outre déduire cette preuve du seul fait que la recourante éprouvait des difficultés relationnelles avec sa conseillère ORP. Il résulte de ce qui précède que, dans la mesure où la recourante n'a pas pu apporter la preuve de la remise à temps du formulaire "Preuves des recherches personnelles effectuées en vue de trouver un emploi" relatif au mois de novembre 2012, elle supporte les conséquences de cette absence de preuve. La sanction infligée est ainsi justifiée dans son principe. b) La sanction consistant en une réduction du forfait RI de 15% pendant trois mois apparaît en revanche trop sévère. Il sied en effet de tenir compte du fait que la recourante n'a commis qu'une faute légère et qu'il s'agit du premier manquement pour lequel elle est sanctionnée. Tout bien considéré, une réduction du forfait RI de 15% pendant deux mois, qui correspond au minimum prévu par l'art. 12b al. 3 RLEmp, s'avère adéquate. 3. Les considérants qui précèdent conduisent à l'admission partielle du recours et à la réforme de la décision attaquée en ce sens que la réduction du forfait mensuel du RI est fixée à 15% pendant deux mois au lieu de trois mois. Le présent arrêt est rendu sans frais (art. 61 let. a de la loi fédérale du 6 octobre 2000 sur la partie générale du droit des assurances sociales – LPGA ; RS 830.1 – et 45 al. 1 de la loi du 28 octobre 2008 sur la procédure administrative – LPA-VD; RSV 173.36). La recourante, qui succombe partiellement et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