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PS.2012.0098 vom 26. Februar 2013</w:t>
      </w:r>
    </w:p>
    <w:p>
      <w:r>
        <w:t>VD Tribunal cantonal, 2013-02-26, FR</w:t>
      </w:r>
    </w:p>
    <w:p>
      <w:r>
        <w:rPr>
          <w:b/>
        </w:rPr>
        <w:t xml:space="preserve">Quelle: </w:t>
      </w:r>
      <w:r>
        <w:t>https://mcp.opencaselaw.ch/entscheid/vd_omni_PS.2012.0098</w:t>
      </w:r>
    </w:p>
    <w:p>
      <w:r>
        <w:t>FR: VD_OMNI PS.2012.0098 du 26 février 2013</w:t>
      </w:r>
    </w:p>
    <w:p>
      <w:r>
        <w:t>IT: VD_OMNI PS.2012.0098 del 26 febbraio 2013</w:t>
      </w:r>
    </w:p>
    <w:p>
      <w:pPr>
        <w:pStyle w:val="Heading2"/>
      </w:pPr>
      <w:r>
        <w:t>Regeste</w:t>
      </w:r>
    </w:p>
    <w:p>
      <w:r>
        <w:t>X.________ /Département de l'économie et du sport, EVAM, Etablissement vaudois d'accueil des migrants | Requérant d'asile débouté au bénéfice de l'aide d'urgence, qui conteste son transfert dans un foyer collectif. Aucun des certificats médicaux produits par le recourant ne contient une contre-indication médicale absolue à son hébergement au sein d'une structure collective. Recours rejeté.</w:t>
      </w:r>
    </w:p>
    <w:p>
      <w:pPr>
        <w:pStyle w:val="Heading2"/>
      </w:pPr>
      <w:r>
        <w:t>Erwägungen</w:t>
      </w:r>
    </w:p>
    <w:p>
      <w:r>
        <w:rPr>
          <w:b/>
        </w:rPr>
        <w:t>E. 1</w:t>
      </w:r>
    </w:p>
    <w:p>
      <w:r>
        <w:t>Interjeté en temps utile (art. 95 de la loi vaudoise du 28 octobre 2008 sur la procédure administrative – LPA-VD; RSV 173.36 – , applicable par renvoi de l'art. 74 de la loi du 7 mars 2006 sur l'aide aux requérants d'asile et à certaines catégories d'étrangers – LARA; RSV 142.21), le recours satisfait par ailleurs aux autres conditions formelles de recevabilité (art. 79 LPA-VD), si bien qu'il y a lieu d'entrer en matière sur le fond.</w:t>
      </w:r>
    </w:p>
    <w:p>
      <w:r>
        <w:rPr>
          <w:b/>
        </w:rPr>
        <w:t>E. 2</w:t>
      </w:r>
    </w:p>
    <w:p>
      <w:r>
        <w:t>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w:t>
      </w:r>
    </w:p>
    <w:p>
      <w:r>
        <w:rPr>
          <w:b/>
        </w:rPr>
        <w:t>E. 3</w:t>
      </w:r>
    </w:p>
    <w:p>
      <w:r>
        <w:t>a) Selon l'art. 81 de la loi fédérale du 26 juin 1998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2 et 4 LAsi prévoit ce qui suit: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w:t>
      </w:r>
    </w:p>
    <w:p>
      <w:r>
        <w:rPr>
          <w:b/>
        </w:rPr>
        <w:t>E. 4</w:t>
      </w:r>
    </w:p>
    <w:p>
      <w:r>
        <w:t>a) Le contenu de l'aide d'urgence est défini par la loi du 2 décembre 2003 sur l'action sociale vaudoise (LASV, RSV 850.051; cf. art. 1 al. 3).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du règlement d'application de la LARA du 3 décembre 2008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Selon l’art. 159 al. 2 du Guide d’assistance 2013 ( Recueil du RLARA et des directives du département de l’intérieur en la matière) ,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Selon l’art. 159 al. 3 du Guide d’assistance 2013 , l’aide d’urgence est délivrée selon les modalités suivantes aux familles et aux bénéficiaires de l’aide d’urgence qui, en raison de leur situation personnelle ou médicale, ne peuvent être hébergés dans une structure dispensant des prestations en nature: "- hébergement en principe dans un foyer collectif; - prestations en espèces, Fr. 9.50 par jour et par personne destinées à couvrir l'alimentation, les vêtements et les articles d'hygiène." L'art. 159 du Guide d'assistance 2013 distingue ainsi les foyers d'aide d'urgence avec assistance en nature pour les célibataires et couples sans enfants d'une part, des foyers collectifs pour les familles et les cas vulnérables (définis par la PMU) avec une assistance en espèce de CHF 9.50 par jour d'autre part.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Par ailleurs, le Tribunal cantonal a déjà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cantonal a considéré que l'aide d'urgence délivrée, selon l'art. 4a LASV,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de la loi du 28 octobre 2008 sur la procédure administrative - LPA-VD; RSV 173.36;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5. a) Le recourant considère que la décision entreprise est disproportionnée et inopportune, son état de santé ne permettant pas à ses yeux son transfert dans une structure d'accueil collectif. Il se réfère à cet égard aux attestations médicales produites au dossier, notamment celles des 23 mai 2011 et 8 mai 2012 des médecins de la PMU, selon lesquels il serait souhaitable que le recourant puisse, au vu de son état de santé,  bénéficier d'un logement individuel. Les problèmes de santé du recourant ont été pris en considération par l'EVAM, puis par l'autorité intimée. En effet, les certificats médicaux de la PMU ont tous deux été soumis au préavis du Groupe critères de vulnérabilité de la PMU/CHUV. Celui-ci a tenu compte de la situation du recourant pour préaviser un placement dans un foyer où le recourant pourrait cuisiner lui-même. Ce préavis a conduit l'EVAM à annuler sa décision du 11 mai 2011 portant sur le placement du recourant dans un abri PC. Dans le cadre de son second préavis, se fondant sur la seconde attestation médicale des médecins de la PMU, le Groupe critères de vulnérabilité de la PMU/CHUV a confirmé son premier préavis, par lequel il ne voyait aucune contre-indication absolue à la vie en foyer collectif où le recourant aurait la possibilité de cuisiner. Dès lors que ces deux préavis prennent en compte la situation personnelle et médicale du recourant, on ne voit pas qu'ils prêtent le flanc à la critique. Le recourant n'indique pas, concrètement et d'un point de vue médical, les motifs pour lesquels il conviendrait de s'en écarter. Les certificats médicaux produits par le recourant ne font d'ailleurs pas état d'une nécessité médicale absolue de loger individuellement le recourant, les praticiens consultés se bornant à mentionner qu'il leur paraissait "justifié" que le recourant puisse bénéficier d'un logement individuel (médecins de la PMU) ou qu'il puisse "réintégrer son appartement, ou dans le cas échéant, un lieu de vie qui soit suffisamment calme, avec peu de facteurs stressants" (médecin de Cery). Par ailleurs, le recourant ne peut se prévaloir d'une péjoration de son état de santé qui justifierait de reconsidérer les préavis du Groupe critères de vulnérabilité de la PMU/CHUV. En effet, son hospitalisation à Cery, du 16 au 29 septembre 2012, est certes postérieure au second préavis du 23 mai 2012. Cela étant, la pathologie psychiatrique du recourant n'était pas nouvelle, puisque celui-ci a précisé dans son recours qu'elle était "présente depuis quelques années déjà" . On observera à cet égard au demeurant que l'hospitalisation du recourant est survenue alors qu'il était hébergé dans un logement individuel. Son lieu de séjour ne paraît dans ces conditions pas constituer une circonstance de nature à aggraver sa symptomatologie psychiatrique. En réalité, le recourant nécessite une prise en charge médicale adéquate, dont il paraît déjà disposer dans le cadre d'un suivi ambulatoire mis en place depuis sa sortie de Cery. Ainsi, en définitive, aucun des certificats médicaux produits par le recourant ne contient une contre-indication médicale absolue à son hébergement au sein d'une structure collective. Il n'y a pour ce motif pas lieu de requérir un nouveau préavis du Groupe critères de vulnérabilité de la PMU/CHUV, comme demandé par le recourant. b) Comme il a été indiqué plus haut, eu égard à son statut actuel, le recourant peut prétendre au titre de prestation en nature à la mise à disposition d'un logement en principe dans un lieu d'hébergement collectif. L'EVAM a rappelé dans le cadre de ses déterminations du 20 décembre 2012 qu'il travaillait en flux tendu, que son parc immobilier était restreint et qu'il ne disposait dans les faits que d'un nombre limité de logements individuels, ce qui paraît être de notoriété publique si l'on en croit le nombre d'abris PC ouverts récemment pour accueillir des requérants d'asile. Dans ces conditions, l'EVAM explique que les logements individuels étaient attribués en priorité à des personnes requérantes d'asile ou admises provisoirement et que ce n'était qu'à titre tout à fait exceptionnel, notamment en cas de traitement médical lourd comportant un risque sanitaire majeur (l'EVAM donne l'exemple d'une chimiothérapie), qu'ils pouvaient être alloués à des personnes bénéficiant de prestations d'aide urgence, comme le recourant. Or, compte tenu de ce qui a été exposé ci-dessus, le recourant ne se trouve assurément pas dans une situation sanitaire nécessitant un traitement médical lourd tel qu'il conviendrait de déroger au principe selon lequel, en ce qui le concerne, la mise à disposition d'un logement doit intervenir dans un lieu d'hébergement collectif. Il résulte des considérants qui précèdent que sous l'angle médical, c'est à juste titre que l'autorité intimée a dénié au recourant le droit de se voir attribuer un logement privé. c) En définitive, l'intérêt privé du recourant à pouvoir bénéficier d'un appartement individuel s'oppose ici clairement à l'intérêt public à ce que l'EVAM puisse gérer son parc immobilier de manière rationnelle, efficace et conforme au principe d'économie. Il se heurte aussi à l'intérêt d'autres requérants d'asile, non déboutés, qui auraient droit à cet appartement en fonction de leur situation administrative et personnelle. C'est par conséquent à tort que le recourant qualifie de disproportionnée ou d'inopportune la décision attaquée. L'EVAM n'a pas abusé de son pouvoir d'appréciation, ni excédé celui-ci. 6. Il résulte des considérants qui précèdent que mal fondé, le recours doit être rejeté et la décision attaquée, confirmée. L'arrêt sera rendu sans frais (art. 4 al. 2 du tarif des frais judiciaires en matière de droit administratif et public du 11 décembre 2007 (TFJAP); RSV 173.36.5.1). Le recourant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