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PS.2012.0010 vom 31. Juli 2012</w:t>
      </w:r>
    </w:p>
    <w:p>
      <w:r>
        <w:t>VD Tribunal cantonal, 2012-07-31, FR</w:t>
      </w:r>
    </w:p>
    <w:p>
      <w:r>
        <w:rPr>
          <w:b/>
        </w:rPr>
        <w:t xml:space="preserve">Quelle: </w:t>
      </w:r>
      <w:r>
        <w:t>https://mcp.opencaselaw.ch/entscheid/vd_omni_PS.2012.0010</w:t>
      </w:r>
    </w:p>
    <w:p>
      <w:r>
        <w:t>FR: VD_OMNI PS.2012.0010 du 31 juillet 2012</w:t>
      </w:r>
    </w:p>
    <w:p>
      <w:r>
        <w:t>IT: VD_OMNI PS.2012.0010 del 31 luglio 2012</w:t>
      </w:r>
    </w:p>
    <w:p>
      <w:pPr>
        <w:pStyle w:val="Heading2"/>
      </w:pPr>
      <w:r>
        <w:t>Regeste</w:t>
      </w:r>
    </w:p>
    <w:p>
      <w:r>
        <w:t>X.________ /Division asile Service de la population, EVAM, Etablissement vaudois d'accueil des migrants | Recourant en séjour illégal en Suisse, qui s'occupe lui-même de son hébergement mais qui demande que l'aide d'urgence lui soit versée pour les autres postes relatifs à son entretien, à savoir la nourriture, les vêtements et les chaussures, les produits d'hygiène et l'accès aux soins médicaux urgents. Il ne ressort pas du dossier que le recourant, uniquement hébergé par un tiers, bénéficierait de sources de revenus lui permettant d'assurer son entretien. Ainsi, le SPOP ne pouvait considérer qu'il n'existait pas de droit à l'aide d'urgence. La question de savoir si l'aide d'urgence peut être versée au recourant sans prestation en matière d'hébergement relève des modalités d'octroi de cette aide, soit de la compétence de l'EVAM, et non pas du principe même du droit à l'aide d'urgence. Recours admis.</w:t>
      </w:r>
    </w:p>
    <w:p>
      <w:pPr>
        <w:pStyle w:val="Heading2"/>
      </w:pPr>
      <w:r>
        <w:t>Erwägungen</w:t>
      </w:r>
    </w:p>
    <w:p>
      <w:r>
        <w:rPr>
          <w:b/>
        </w:rPr>
        <w:t>E. 1</w:t>
      </w:r>
    </w:p>
    <w:p>
      <w:r>
        <w:t>L’octroi de l’aide sociale et de l’aide d’urgence est régi par le droit cantonal. Les personnes frappées d’une décision de renvoi exécutoire auxquelles un délai de départ a été imparti peuvent être exclues du régime d’aide sociale.</w:t>
      </w:r>
    </w:p>
    <w:p>
      <w:r>
        <w:rPr>
          <w:b/>
        </w:rPr>
        <w:t>E. 2</w:t>
      </w:r>
    </w:p>
    <w:p>
      <w:r>
        <w:t>En l’occurrence, il n’est pas contesté que le recourant séjourne illégalement sur le territoire vaudois et qu'il ne peut dès lors bénéficier cas échéant que de l'aide d'urgence. Pour déterminer s’il a droit à cette aide, il convient encore d’examiner s’il remplit l’exigence selon laquelle il doit se trouver dans une situation de détresse et ne pas être en mesure de subvenir à son entretien. A cet égard, il y a lieu de vérifier en premier lieu si, comme le soutient l’autorité intimée dans la décision attaquée, le principe de subsidiarité s’oppose au versement de l’aide d’urgence. a) A teneur de l'art. 23 LARA, applicable par analogie à l'aide d'urgence par renvoi de l'art. 12 RLARA, l'assistance aux demandeurs d'asile est accordée à titre subsidiaire (al. 1). Dès que le bénéficiaire des prestations acquiert un revenu ou perçoit des prestations d'assurances sociales ou de tiers, il lui incombe de contribuer financièrement à la couverture des prestations que l'Etat ou l'établissement lui fournissent (al. 2). Le département examine si les conditions d'octroi de l'aide d'urgence sont remplies en vérifiant notamment si le demandeur ne peut prétendre à un autre régime d'assistance dans le canton de Vaud ou dans un autre canton (art. 18 al. 1 RLARA). Ce principe de subsidiarité est également rappelé à l'art. 3 LASV qui prévoit que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les démarches utiles auprès des personnes ou organismes concernés pour éviter ou limiter leur prise en charge financière (al. 2). Ainsi, l'aide sociale est toujours subordonnée à un besoin de la personne qui la requiert, si bien qu'il n'y a pas lieu d'allouer une aide financière à celui dont l'entretien est pris en charge par un tiers, que ce soit dans le cadre du mariage ou encore à titre purement bénévole (cf. arrêt PS.2011.0042 du 10 janvier 2012 consid. 2a et les nombreuses références citées). Les prestations versées par des tiers qui ne sont basées sur aucune obligation légale et qui revêtent dès lors un caractère volontaire peuvent provenir d’institutions sociales ou de proches. Seules sont prises en compte les prestations effectivement fournies ou dont le bénéficiaire continue à jouir sans autre sur la base de garanties. Le besoin est satisfait à concurrence de l’aide effectivement apportée; des prestations sociales sont alors exclues dans cette mesure (cf. arrêt PS.2005.0316 du 27 avril 2006 consid. 3 et la référence à Felix Wolffers, Grundriss des Sozialhilferechts, Berne 1993, p. 72; voir également l'ATF 2P.16/2006 du 1 er juin 2006 consid. 5.1). b) En l'espèce, le recourant fait valoir qu’il est uniquement hébergé par une tierce personne qui, au surplus, n’est pas légalement tenue de pourvoir à son entretien et ne le fait pas. Il prétend par conséquent que l’aide d’urgence doit lui être versée pour les postes relatifs à son entretien, à savoir la nourriture, les vêtements et les chaussures, les produits d’hygiène, l’accès aux soins médicaux urgents. Il ne ressort pas du dossier des indices allant dans un sens contraire et indiquant que le recourant bénéficierait de sources de revenus ou qu’il aurait la garantie d’être pris en charge à l’avenir par Y.________ au-delà de la prestation relative à l’hébergement. D’ailleurs, comme le relève le recourant, le fait que des prestations lui aient été versées pour son entretien (nourriture, vêtements, hygiène, soins médicaux) pendant deux ans montre que l’EVAM semble admettre que le recourant ne peut pas être complètement pris en charge par Y.________. Il apparaît en outre que le recourant n’a pas eu la possibilité de poursuivre son apprentissage de peintre en bâtiments et qu’il ne dispose dès lors d’aucun revenu. Enfin, le fait que le recourant ait pu se passer de l’aide d’urgence durant 6 mois ne constitue pas encore une raison de considérer qu’il n’aurait plus droit pour le futur à cette aide au motif que sa prise encharge par un tiers serait garantie. Ainsi, en vertu du principe de subsidiarité, le SPOP ne pouvait considérer qu’il n’existait pas de droit à l’aide d’urgence.</w:t>
      </w:r>
    </w:p>
    <w:p>
      <w:r>
        <w:rPr>
          <w:b/>
        </w:rPr>
        <w:t>E. 3</w:t>
      </w:r>
    </w:p>
    <w:p>
      <w:r>
        <w:t>Reste à déterminer si, comme le soutient le SPOP, la suppression totale de l’aide d’urgence est justifiée en l’espèce par l’art. 62 al. 2 du Guide d’assistance. a) L’art. 62 du guide d’assistance a la teneur suivante: " Art. 62 Contrôle de présence 1 Les surveillants, en collaboration avec le reste du personnel de l’établissement, assurent le contrôle journalier des présences. 2 Une absence non justifiée de plus de 5 jours entraîne une annonce provisoire de disparition ainsi qu’une suppression de l’assistance financière et une réattribution de la place laissée vacante (Art. 133) " . b) A la lecture de la disposition précitée, on constate qu’elle vise l’hypothèse de la personne à qui une place est attribuée dans un centre et qui s’absente pendant plus de 5 jours de manière non justifiée. Cette disposition permet de réattribuer la place laissée vacante et vise par conséquent notamment un objectif de gestion des places dans les centres d’hébergements affectés aux bénéficiaires de l’aide d’urgence. Dans le cas d’espèce, la situation est différente dès lors que le recourant ne s’est pas à proprement parler " absenté " d’une place qui lui était attribuée sans se justifier mais a au contraire expressément fait savoir à l’autorité qu’il n’avait pas besoin de la prestation offerte en matière d’hébergement. C’est par conséquent à tort que le SPOP refuse par principe l’aide d’urgence en se fondant sur cette disposition (cf. aussi PS.2011.0042 du 10 janvier 2012) . L’arrêt PS.2010.0042 invoqué dans la réponse de l’autorité intimée ne permet pas de parvenir à une autre conclusion. Cet arrêt va même à l’encontre de la position du SPOP puisqu’il confirmait une décision par laquelle une aide d’urgence partielle (sans hébergement) avait été octroyée à un requérant d’asile qui refusait, en tous les cas partiellement, d’utiliser la place qui lui était attribuée dans un centre et qui expliquait être hébergé parfois par des amis. c) Finalement, on constate que la question de savoir si l’aide d’urgence peut être versée au recourant sans prestation en matière d’hébergement relève des modalités d’octroi de cette aide, soit de la compétence de l’EVAM, et non pas du principe même du droit à l’aide d’urgence (cf. PS.2011.0042 du 10 janvier 2012) . On rappelle à cet égard que, c onformément à l’art. 19 let. b RLARA, la compétence de décider du type et du lieu de l’hébergement appartient au directeur de l’EVAM (ou à ses cadres supérieurs en cas de délégation de compétence), à l’exclusion du SPOP (cf. art. 50 al. 2 et 12 al. 4 LARA) . Il y a donc lieu d’accorder l’aide d’urgence au recourant et il appartiendra à l’EVAM de régler les modalités de cette aide, compte tenu que le recourant n’a actuellement pas besoin d’être hébergé. On relèvera sur ce point que l’EVAM a admis dans sa prise de position relative au recours du 26 mars 2012 que les prestations de nourriture, de bons pour les vêtements et de produits d’hygiène pouvaient être consommées au sein d’un foyer EVAM, sans pour autant que l’intéressé ne dorme au sein d’une structure d’hébergement collectif. Au besoin, en cas de contestation, l’EVAM rendra une décision à ce sujet, qui précisera en outre si l’aide est fournie en nature ou en espèces.</w:t>
      </w:r>
    </w:p>
    <w:p>
      <w:r>
        <w:rPr>
          <w:b/>
        </w:rPr>
        <w:t>E. 4</w:t>
      </w:r>
    </w:p>
    <w:p>
      <w:r>
        <w:t>Il résulte des considérants qui précèdent que le recours doit être admis et la décision réformée en ce sens que le recourant est mis au bénéfice de l’aide d’urgence. Conformément à l'art. 4 al. 2 du tarif des frais judiciaires en matière de droit administratif et public du 11 décembre 2007 (TFJAP; RSV 173.36.5.1), l'arrêt est rendu sans frais. Le recourant, qui a procédé par l’intermédiaire d’un mandataire professionnel, a droit à des dépens (art. 55 al. 1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