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PS.2009.0022 vom 27. April 2010</w:t>
      </w:r>
    </w:p>
    <w:p>
      <w:r>
        <w:t>VD Tribunal cantonal, 2010-04-27, FR</w:t>
      </w:r>
    </w:p>
    <w:p>
      <w:r>
        <w:rPr>
          <w:b/>
        </w:rPr>
        <w:t xml:space="preserve">Quelle: </w:t>
      </w:r>
      <w:r>
        <w:t>https://mcp.opencaselaw.ch/entscheid/vd_omni_PS.2009.0022</w:t>
      </w:r>
    </w:p>
    <w:p>
      <w:r>
        <w:t>FR: VD_OMNI PS.2009.0022 du 27 avril 2010</w:t>
      </w:r>
    </w:p>
    <w:p>
      <w:r>
        <w:t>IT: VD_OMNI PS.2009.0022 del 27 aprile 2010</w:t>
      </w:r>
    </w:p>
    <w:p>
      <w:pPr>
        <w:pStyle w:val="Heading2"/>
      </w:pPr>
      <w:r>
        <w:t>Regeste</w:t>
      </w:r>
    </w:p>
    <w:p>
      <w:r>
        <w:t>A.X.________, B.X.________/Service de prévoyance et d'aide sociales, Secteur recouvrement &amp; Bureau A.J. Service Juridique et Législatif | Avances sur pensions alimentaires. Si le jugement de divorce prévoit que la pension alimentaire est due jusqu'à la majorité, en mentionnant seulement "l'art. 277 al. 2 CC est réservé", sans précision expresse sur la poursuite et le montant du versement de la contribution d'entretien au-delà de la majorité de l'enfant, le BRAPA ne peut plus verser d'avances sur pensions alimentaires dès cette majorité, faute de titre de mainlevée lui permettant de procéder au recouvrement des avances accordées. Il appartient à l'enfant d'ouvrir action contre le parent débiteur pour fixer la contribution d'entretien due dès sa majorité (= PS.2009.0027).</w:t>
      </w:r>
    </w:p>
    <w:p>
      <w:pPr>
        <w:pStyle w:val="Heading2"/>
      </w:pPr>
      <w:r>
        <w:t>Erwägungen</w:t>
      </w:r>
    </w:p>
    <w:p>
      <w:r>
        <w:rPr>
          <w:b/>
        </w:rPr>
        <w:t>E. 1</w:t>
      </w:r>
    </w:p>
    <w:p>
      <w:r>
        <w:t>Déposé dans le délai trente jours prévu par l'art. 95 de la loi vaudoise du 28 octobre 2008 sur la procédure administrative (LPA-VD; RSV 173.36), le recours est intervenu en temps utile. Il satisfait au surplus aux conditions formelles énoncées à l'art. 79 LPA-VD.</w:t>
      </w:r>
    </w:p>
    <w:p>
      <w:r>
        <w:rPr>
          <w:b/>
        </w:rPr>
        <w:t>E. 2</w:t>
      </w:r>
    </w:p>
    <w:p>
      <w:r>
        <w:t>La loi vaudoise du 10 février 2004 sur le recouvrement et les avances sur pensions alimentaires (LRAPA; RSV 850.36) règle l'action de l'Etat en matière d'aide au recouvrement des pensions alimentaires découlant du droit de la famille et d'avances sur celles-ci (art. 1). L'art. 4 LRAPA définit les pensions alimentaires comme étant les obligations pécuniaires d'entretien fondées sur le droit du divorce et de la filiation fixées dans les jugements civils définitifs et exécutoires, les ordonnances de mesures protectrices de l'union conjugale, les ordonnances de mesures provisoires et les conventions alimentaires ratifiées (art. 4 LRAPA). Il est précisé à l'art.</w:t>
      </w:r>
    </w:p>
    <w:p>
      <w:r>
        <w:rPr>
          <w:b/>
        </w:rPr>
        <w:t>E. 5</w:t>
      </w:r>
    </w:p>
    <w:p>
      <w:r>
        <w:t>LRAPA que l'ayant droit à des pensions alimentaires – le créancier d'aliments – enfant ou adulte – domicilié dans le canton de Vaud, qui ne reçoit pas ou qui reçoit irrégulièrement la prestation qui lui est due, peut demander une aide appropriée au Service de prévoyance et d'aide sociales. 3. En l'espèce, le BRAPA a cessé de verser des avances sur la pension alimentaire due à B.X.________ dès la majorité de cette dernière, car "la seule mention dans le jugement de divorce de la réserve de l'art. 277 al. 2 CC ne suffit [...] pas à considérer que la pension chiffrée dans le jugement est due également pour la période postérieure à la majorité, jusqu'à l'achèvement de la formation" . Les recourantes contestent ce point de vue. a) L'art. 133 CC prévoit qu'en cas de divorce, le juge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Selon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Enfin, l'art. 14 CC fixe  la majorité à 18 ans révolus. b) La CDAP s'est prononcée encore récemment sur la problématique soulevée par le recours (arrêt PS.2009.0027 du</w:t>
      </w:r>
    </w:p>
    <w:p>
      <w:r>
        <w:rPr>
          <w:b/>
        </w:rPr>
        <w:t>E. 10</w:t>
      </w:r>
    </w:p>
    <w:p>
      <w:r>
        <w:t>mars 2010; cf en outre PS.2007.0200 du 18 janvier 2008 ). Selon le premier arrêt cité, si le jugement de divorce prévoit que la pension alimentaire est due jusqu'à la majorité, en mentionnant seulement "l'art. 277 al. 2 CC est réservé" , sans précision expresse sur la poursuite et le montant du versement de la contribution d'entretien au-delà de la majorité de l'enfant – comme en l'occurrence – le BRAPA ne peut plus verser d'avances sur pensions alimentaires, faute de titre de mainlevée lui permettant de procéder au recouvrement des avances accordées (consid. 3, qui se réfère à l'ATF 5P.88/2005 du 19 octobre 2005, consid. 2). Il n'y a pas lieu de s'écarter en l'espèce de cette jurisprudence à laquelle on peut se référer. C'est dès lors à juste titre que le BRAPA a cessé le versement des avances sur la pension alimentaire due à B.X.________ dès novembre 2009. Il appartiendra à celle-ci d'ouvrir action contre le parent débiteur pour fixer la contribution d'entretien due dès sa majorité (arrêt PS.2009.0027 précité consid. 3b). 4. Les considérants qui précèdent conduisent au rejet du recours et à la confirmation de la décision attaquée. L'arrêt est rendu sans frais. Les recourantes, qui succombent, n'ont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