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PS.2008.0072 vom 12. August 2009</w:t>
      </w:r>
    </w:p>
    <w:p>
      <w:r>
        <w:t>VD Tribunal cantonal, 2009-08-12, FR</w:t>
      </w:r>
    </w:p>
    <w:p>
      <w:r>
        <w:rPr>
          <w:b/>
        </w:rPr>
        <w:t xml:space="preserve">Quelle: </w:t>
      </w:r>
      <w:r>
        <w:t>https://mcp.opencaselaw.ch/entscheid/vd_omni_PS.2008.0072</w:t>
      </w:r>
    </w:p>
    <w:p>
      <w:r>
        <w:t>FR: VD_OMNI PS.2008.0072 du 12 août 2009</w:t>
      </w:r>
    </w:p>
    <w:p>
      <w:r>
        <w:t>IT: VD_OMNI PS.2008.0072 del 12 agosto 2009</w:t>
      </w:r>
    </w:p>
    <w:p>
      <w:pPr>
        <w:pStyle w:val="Heading2"/>
      </w:pPr>
      <w:r>
        <w:t>Regeste</w:t>
      </w:r>
    </w:p>
    <w:p>
      <w:r>
        <w:t>X.________ /Instance juridique chômage Service de l'emploi, Office régional de placement de la Riviera | Confirmation de la décision de suppression des allocations cantonales d'initiation au travail, en raison de la résiliation du contrat de travail par l'employeur sans juste motif. Le silence de l'autorité au moment de l'annonce de l'employeur de son intention de résilier le contrat de travail avec effet immédiat ne constitue pas un comportement suffisamment explicite pour admettre un manquement aux règles de la bonne foi de la part de l'administration.</w:t>
      </w:r>
    </w:p>
    <w:p>
      <w:pPr>
        <w:pStyle w:val="Heading2"/>
      </w:pPr>
      <w:r>
        <w:t>Erwägungen</w:t>
      </w:r>
    </w:p>
    <w:p>
      <w:r>
        <w:rPr>
          <w:b/>
        </w:rPr>
        <w:t>E. 1</w:t>
      </w:r>
    </w:p>
    <w:p>
      <w:r>
        <w:t>Formé en temps utile et dans les formes requises, le recours est recevable à la forme. En tant qu'employeur, la recourante est directement touchée par la décision attaquée qui confirme la révocation de l'octroi d'allocations d'initiation au travail versées à l'employeur, ce dernier étant susceptible de devoir les restituer, au vu de l'art. 36 de la loi du 5 juillet 2005 sur l'emploi (LEmp; RSV 822.11). Sa qualité pour recourir est partant admise.</w:t>
      </w:r>
    </w:p>
    <w:p>
      <w:r>
        <w:rPr>
          <w:b/>
        </w:rPr>
        <w:t>E. 2</w:t>
      </w:r>
    </w:p>
    <w:p>
      <w:r>
        <w:t>Quant au fond, aux termes de l’art. 28 LEmp, des allocations cantonales d’initiation au travail peuvent être versées en faveur du demandeur d’emploi dont le placement est difficile et, lorsqu’au terme d’une période de mise au courant, il peut escompter un engagement aux conditions usuelles dans la branche et la région (al. 1 er ). Pendant cette période, le demandeur d’emploi est mis au courant par l’employeur et reçoit de ce fait un salaire réduit (al. 2). Le demandeur d’emploi présente la demande d’allocation à l’autorité compétente avant le début de la prise d’emploi (al. 3). Selon l’art. 29 LEmp, les allocations cantonales d’initiation au travail couvrent la différence entre le salaire effectif et le salaire normal auquel le travailleur peut prétendre au terme de sa mise au courant. Le règlement fixe les modalités relatives aux financements (al. 1 er ). Les allocations sont versées pour six mois au plus (al. 2). Elles sont versées par l’intermédiaire de l’employeur, en complément du salaire convenu. L’employeur doit payer les cotisations usuelles aux assurances sociales sur l’intégralité du salaire et prélever la part du travailleur (al. 3). Aux termes de l’art. 16 al. 1 du règlement d’application de la loi du 5 juillet 2005 sur l’emploi (ci-après : RLEmp ; RSV 822.11.1), l’octroi des allocations est soumis à la conclusion d’un contrat de travail de durée indéterminée ou de 12 mois au minimum. Le contrat de travail doit prévoir des conditions d’emploi et de salaire conformes aux usages professionnels et locaux. Le temps d’essai est fixé à 1 mois. Après la fin de la période d’essai et pendant la période pour laquelle une allocation cantonale d’initiation au travail est versée, le contrat de travail ne peut être résilié que pour justes motifs conformément à l’art. 337 CO. Dans le cas présent, le contrat de travail conclu entre la recourante et son employé respecte ces conditions. Il a toutefois été admis en justice que la résiliation immédiate intervenue le 6 juin 2006 n'était pas justifiée au sens de l'art. 337 CO. Cette résiliation est ainsi intervenue de manière contraire à l'art. 16 al. 1 RLemp.</w:t>
      </w:r>
    </w:p>
    <w:p>
      <w:r>
        <w:rPr>
          <w:b/>
        </w:rPr>
        <w:t>E. 3</w:t>
      </w:r>
    </w:p>
    <w:p>
      <w:r>
        <w:t>La violation des obligations liées à l’octroi des mesures cantonales d’insertion professionnelle peut donner lieu à leur suppression et à la restitution des sommes perçues indûment, avec intérêt et frais (art. 36 al. 1, 1ère phrase, LEmp). a) Les dispositions cantonales applicables en l’espèce (art. 28, 29, 36 LEmp et 16 RLEmp) reprennent les normes fédérales en la matière: les art. 65, 66 de la loi fédérale du 25 juin 1982 sur l'assurance-chômage obligatoire et l'indemnité en cas d'insolvabilité (LACI; RS 837.0) et 90 de son ordonnance d'application du 31 août 1983 (OACI; RS 837.02) relatifs aux conditions d’octroi des allocations d’initiation au travail, ainsi que l'art. 25 de la loi fédérale  du 6 octobre 2000 sur la partie générale du droit des assurances sociales (LPGA; RS 830.1) concernant la restitution de tout ou partie des allocations déjà versées. Il peut dès lors être statué dans le présent cas à la lumière de la jurisprudence rendue en application du droit fédéral. Dans un arrêt du 27 mars 2000 (ATF 126 V 42), le Tribunal fédéral des assurances a jugé que l’employeur peut être tenu de restituer les allocations perçues si les rapports de travail sont résiliés sans juste motif avant l’échéance du délai indiqué par l’administration dans la décision d’octroi des allocations d’initiation au travail, confirmant ainsi la pratique recommandée par le Secrétariat d'état à l'économie (SECO, Circulaire relative aux mesures de marché du travail (MMT), éd. Octobre 2004, J 29). b) Dans sa décision du 23 mars 2006 octroyant des ACIT, l’ORP a réservé l’éventualité d’une restitution des prestations si le contrat de travail était résilié, en dehors du temps d’essai et sans juste motif, pendant la période d’initiation au travail. Comme l’a rappelé, puis confirmé le Tribunal fédéral (ATF 126 V 45 consid. 2a ; arrêts non publiés des 16 février 2005, C 55/04 et 21 juillet 2006, C 87/06), une telle réserve doit être comprise en ce sens que le versement des allocations a lieu sous condition résolutoire, appelée aussi réserve de révocation. Une telle réserve est tout à fait admissible au regard du but de la mesure qui est de favoriser l’engagement durable de personnes au chômage dont le placement est fortement entravé ; il s’agit également d’éviter une sous-enchère sur les salaires, ainsi qu’un subventionnement des employeurs par l’assurance-chômage (PS.2007.0013 du 27 avril 2007). L'ORP et l'autorité intimée étaient ainsi fondées à révoquer les allocations allouées à la recourante, respectivement confirmer cette révocation, dès lors que la résiliation du contrat de travail n'était pas justifiée au sens de l'art. 337 CO.</w:t>
      </w:r>
    </w:p>
    <w:p>
      <w:r>
        <w:rPr>
          <w:b/>
        </w:rPr>
        <w:t>E. 4</w:t>
      </w:r>
    </w:p>
    <w:p>
      <w:r>
        <w:t>La recourante considère que la restitution de ces prestations serait contraire à la protection de la bonne foi, dans la mesure où l'ORP aurait été informée de ses intentions de résilier le contrat et y aurait acquiescé. Il convient de relever que la décision de l'ORP du 1 er juillet 2008 se limite à révoquer sa décision de 2006 octroyant des ACIT. Certes, cette décision indique que les prestations versées feront l'objet d'une demande de restitution. Ceci présuppose toutefois une nouvelle décision, conformément à l'art. 36 al. 2 LEmp. A ce stade dès lors, la question d'une éventuelle remise d'une telle obligation, au sens de l'art. 37 LEmp ne se pose pas encore. Dans ces circonstances, l'examen de la condition de la bonne foi de la recourante paraît prématuré. Le tribunal retient toutefois que l'argument invoqué par la recourante en relation avec la bonne foi a en l'espèce trait au principe même de la révocation des ACIT, dans la mesure où elle semble alléguer implicitement avoir résilié le contrat de travail sur la base d'assurances erronées reçues par la conseillère ORP. Il se justifie dès lors d'entrer en matière sur ce grief. 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 4.1 p. 170 et les références). Il faut encore qu'il se soit fondé sur les assurances dont il se prévaut pour prendre des dispositions auxquelles il ne saurait renoncer sans subir de préjudice, et que la réglementation n'ait pas changé depuis le moment où l'assurance a été donnée ( ATF 129 I 161 consid.</w:t>
      </w:r>
    </w:p>
    <w:p>
      <w:r>
        <w:rPr>
          <w:b/>
        </w:rPr>
        <w:t>E. 4.1</w:t>
      </w:r>
    </w:p>
    <w:p>
      <w:r>
        <w:t>; ATF 122 II 113 consid. 3b et les références citées). b) Dans le cas présent, il ressort du procès-verbal d'audience devant le tribunal de prud'hommes auquel fait référence la décision attaquée, que la conseillère ORP n'a pas donné d'assurances à la recourante permettant de conforter cette dernière dans son intention de résilier le contrat de travail avec effet immédiat. Cette conseillère s'est limitée à prendre acte de cette décision, sans dire ni faire de commentaire. Un tel silence ne saurait à l'évidence constituer un comportement suffisamment explicite qui permette de remettre en question tant l'engagement écrit pris par la recourante au moment de la demande d'ACIT, que la décision d'octroi des prestations rappelant expressément les engagements de l'employeur et les conséquences de leur violation. On ne saurait partant reprocher à l'autorité un manquement aux règles de la bonne foi. Par ailleurs, l'argument consistant à reprocher encore à l'ORP de ne pas avoir avisé la recourante du fait que l'employé représenterait un "cas à problèmes" n'est pas étayée et ne résulte pas du dossier. Un tel grief, à supposer qu'il soit pertinent, est partant irrecevable.</w:t>
      </w:r>
    </w:p>
    <w:p>
      <w:r>
        <w:rPr>
          <w:b/>
        </w:rPr>
        <w:t>E. 5</w:t>
      </w:r>
    </w:p>
    <w:p>
      <w:r>
        <w:t>Au vu de ce qui précède, l'autorité intimée était fondée à confirmer la révocation de la décision d'octroi d'ACIT au vu de la résiliation injustifiée du contrat de travail pendant la période pour laquelle ces allocations avaient été allouées (art. 36 Lemp et 16 RLemp). Le recours doit dès lors être rejeté et la décision attaquée confirmée.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