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PS.2007.0126 vom 30. Oktober 2007</w:t>
      </w:r>
    </w:p>
    <w:p>
      <w:r>
        <w:t>VD Tribunal cantonal, 2007-10-30, FR</w:t>
      </w:r>
    </w:p>
    <w:p>
      <w:r>
        <w:rPr>
          <w:b/>
        </w:rPr>
        <w:t xml:space="preserve">Quelle: </w:t>
      </w:r>
      <w:r>
        <w:t>https://mcp.opencaselaw.ch/entscheid/vd_omni_PS.2007.0126</w:t>
      </w:r>
    </w:p>
    <w:p>
      <w:r>
        <w:t>FR: VD_OMNI PS.2007.0126 du 30 octobre 2007</w:t>
      </w:r>
    </w:p>
    <w:p>
      <w:r>
        <w:t>IT: VD_OMNI PS.2007.0126 del 30 ottobre 2007</w:t>
      </w:r>
    </w:p>
    <w:p>
      <w:pPr>
        <w:pStyle w:val="Heading2"/>
      </w:pPr>
      <w:r>
        <w:t>Regeste</w:t>
      </w:r>
    </w:p>
    <w:p>
      <w:r>
        <w:t>X. /Service de l'emploi, Caisse cantonale de chômage, Office régional de placement d'Yverdon-Grandson | Malgré les mises en garde de l'ORP, la recourante n'a pas démontré qu'elle disposait d'une solution de garde pour sa fille. L'attestation de garderie versée au dossier est un faux, et l'attestation de garde fournie en cours de procédure est lacunaire et anonyme. Inaptitude au placement confirmée.</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 de sorte qu'il y a lieu d'entrer en matière sur le fond.</w:t>
      </w:r>
    </w:p>
    <w:p>
      <w:r>
        <w:rPr>
          <w:b/>
        </w:rPr>
        <w:t>E. 2</w:t>
      </w:r>
    </w:p>
    <w:p>
      <w:r>
        <w:t>a) aa) Selon l'art. 15 de la loi fédérale du 25 juin 1982 sur l'assurance-chômage et l’indemnité en cas d’insolvabilité (LACI; RS 837.0), l'assuré est réputé apte à être placé lorsqu'il est disposé à accepter un travail convenable et à participer à des mesures d'intégration et qu’il est en mesure et en droit de le faire (al. 1). L'aptitude au placement comprend ainsi deux éléments : la capacité de travail, d'une part, c'est-à-dire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123 V 216 consid. 3 et la référence).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(DTA 1991 No 2 p. 19 consid. 2; 1990 No 3 p. 26 consid. 1 et No 14 p. 84 consid. 1b; 1989 No 10 p. 115, consid. 2a). bb)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(ATF du 27 octobre 1993 in DTA 1993/1994 n°31 p. 219 ; ATF C.28/2000 du 14 août 2000, C.90/03 et C.92/03 du 10 novembre 2003). A cet égard, une inscription sur une liste d'attente ne peut être assimilée à une solution concrète de garde (Tribunal administratif, PS.2006.0193 du 13 novembre 2006). Cette preuve peut en outre être produite a posteriori, même pour la première fois devant le Tribunal administratif, pour autant que son contenu ne soit pas contredit par les pièces du dossier (PS.2006.0224 du 27 février 2007, PS.2006.0021 du 25 juillet 2006). b) En l'espèce, il convient d'examiner si, comme elle le soutient, la recourante disposait d'une solution de garde pour son enfant dès le 2 octobre 2006, date à laquelle l'indemnité de chômage lui a à nouveau été versée. Il convient ainsi de vérifier si ce fait est établi au degré de preuve requis. aa)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PS. 2004.0185 du 25 novembre 2004). La preuve d’un fait est certaine lorsque le juge, en se basant sur des éléments objectifs, n’a pas de doutes sérieux quant à l’existence du fait, la présence d’un léger doute étant, à vues humaines, logiquement inévitable et donc tolérable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PS. 2004.0185 précité). bb)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PS 1997.0114 du 7 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(PS. 2004.0185 précité;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cc) En procédure administrative, le défaut de preuve va, certes, toujours au détriment de la partie qui entendait tirer un droit du fait allégué mais non prouvé (PS.2004. 0185 précité; Pierre Moor, Droit administratif, vol. II, 2 ème éd., n° 2.2.6.4). Cela étant, cette règle ne trouve toutefois sa place que s'il s'avère impossible, dans le cadre du principe inquisitorial, d'établir par l'appréciation des preuves un état de fait qui offre au moins la vraisemblance prépondérante de correspondre à la réalité (cf. ATF 115 V 142 consid. 8a, 105 V 216 consid. 2c; PS.1997.0253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Par ailleurs, il n'existe pas, en droit des assurances sociales, un principe selon lequel l'administration ou le juge devrait statuer, dans le doute, en faveur de l'assuré (RAMA 1993 no K 921 p. 159 consid. 3b; PS.2004.0185 précité). c) En l'occurrence, l'ORP était fondé à exiger de la recourante une preuve concrète d'une solution de garde, dès lors qu'elle invoquait précisément des problèmes de garde pour justifier son impossibilité de suivre un cours de français. Or force est de constater avec l'autorité intimée que la recourante n'a pas été en mesure d'apporter une telle preuve. En effet, il est établi que l'attestation du 14 décembre 2006, émanant d'Z.________ de la garderie A.________, ne correspond pas à la réalité, puisque cette dernière a indiqué à l'ORP le 16 janvier 2007 qu'elle n'avait jamais signé ce document et que la garderie n'avait pas de place pour l'enfant de la recourante. A cela s'ajoute que la recourante admet dans son recours qu'elle ne disposait pas d'une place dans cette garderie et qu'elle n'avait pas les moyens financiers de faire garder son enfant dans une institution spécialisée. Quant à l'attestation du 26 janvier 2006 transmise au Service de l'emploi à l'appui de son opposition, outre que l'anonymat de son auteure la rend invérifiable, elle ne contient aucune des précisions demandées par l'ORP dans son courrier du 5 décembre 2006 et n'indique notamment pas selon quels horaires cette personne serait disposée à garder l'enfant ni à partir de quelle date. On note au surplus que cette attestation établie le 26 janvier 2007 ne mentionne qu'une possibilité de garde pour l'avenir et non pas pour la période antérieure. Elle ne saurait donc être retenue comme une preuve valable d'une solution de garde pour la fille de la recourante à partir du 2 octobre 2006. La recourante n'apporte en outre aucun autre élément susceptible de démontrer l'existence d'une solution de garde pour sa fille à partir du 2 octobre 2006. Dans ces conditions, c'est à juste titre que l'autorité intimée a considéré que l'existence d'une solution de garde n'avait pas été établie au degré de preuve requis de la vraisemblance prépondérante.</w:t>
      </w:r>
    </w:p>
    <w:p>
      <w:r>
        <w:rPr>
          <w:b/>
        </w:rPr>
        <w:t>E. 3</w:t>
      </w:r>
    </w:p>
    <w:p>
      <w:r>
        <w:t>Il résulte du considérant qui précède que le recours, mal fondé, doit être rejeté, et la décision attaquée confirmée.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