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PS.2006.0172 vom 2. Oktober 2006</w:t>
      </w:r>
    </w:p>
    <w:p>
      <w:r>
        <w:t>VD Tribunal cantonal, 2006-10-02, FR</w:t>
      </w:r>
    </w:p>
    <w:p>
      <w:r>
        <w:rPr>
          <w:b/>
        </w:rPr>
        <w:t xml:space="preserve">Quelle: </w:t>
      </w:r>
      <w:r>
        <w:t>https://mcp.opencaselaw.ch/entscheid/vd_omni_PS.2006.0172</w:t>
      </w:r>
    </w:p>
    <w:p>
      <w:r>
        <w:t>FR: VD_OMNI PS.2006.0172 du 2 octobre 2006</w:t>
      </w:r>
    </w:p>
    <w:p>
      <w:r>
        <w:t>IT: VD_OMNI PS.2006.0172 del 2 ottobre 2006</w:t>
      </w:r>
    </w:p>
    <w:p>
      <w:pPr>
        <w:pStyle w:val="Heading2"/>
      </w:pPr>
      <w:r>
        <w:t>Regeste</w:t>
      </w:r>
    </w:p>
    <w:p>
      <w:r>
        <w:t>X./Caisse cantonale de chômage, Office régional de placement de Lausanne | Suspension dans l'exercice du droit à l'indemnité de chômage; rappel du principe de la vraisemblance prépondérante; en présence de versions divergentes, le juge doit s'en tenir à la présentation des faits qu'il considère comme la plus vraisemblable parmi toutes les possibilités du cours des événements.</w:t>
      </w:r>
    </w:p>
    <w:p>
      <w:pPr>
        <w:pStyle w:val="Heading2"/>
      </w:pPr>
      <w:r>
        <w:t>Erwägungen</w:t>
      </w:r>
    </w:p>
    <w:p>
      <w:r>
        <w:rPr>
          <w:b/>
        </w:rPr>
        <w:t>E. 1</w:t>
      </w:r>
    </w:p>
    <w:p>
      <w:r>
        <w:t>a) Selon l'art. 30 al. 1 de la loi fédérale du 25 juin 1982 sur l'assurance-chômage obligatoire et l'indemnité en cas d'insolvabilité (ci-après: LACI), l'assuré est suspendu dans l'exercice de son droit à l'indemnité lorsqu'il est établi que celui-ci est sans travail par sa propre faute (let. a). Tel est notamment le cas, à teneur de l'art. 44 al. 1 let. b de l'ordonnance du 31 août 1983 sur l'assurance-chômage obligatoire et l’indemnité en cas d’insolvabilité (ci-après: OACI), lorsque l'assuré a résilié lui-même le contrat de travail, sans avoir été préalablement assuré d’obtenir un autre emploi, sauf s’il ne pouvait être exigé de lui qu’il conservât son ancien emploi. b) De manière générale, une mesure de suspension suppose toujours l’existence d’une faute de l’assuré dont la gravité - légère, moyenne ou grave - détermine la durée de la sanction (art. 45 al. 2 OACI). La notion de faute prend toutefois,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En particulier, les seules affirmations d'un employeur ne suffisent pas à établir une faute contestée par l'assuré et non confirmée par d'autres preuves ou indices (FF 1980 III 593; Gerhards, Kommentar zum Arbeitslosenversicherungsgesetz, n. 11 ad art. 30 LACI; OFIAMT, Circulaire IC 01.92, p. 80).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 PS 97/0029 du 25 juin 1997, et les références citées). Il appartient en effet à l'organe compétent d'établir le comportement fautif en recherchant le cas échéant d'autres moyens de preuve, notamment en exigeant des renseignements écrits sur des points essentiels (IC 2003, D4-D6). Enfin, dans un cas d'application de l'art. 44 al. 1 let. b OACI, le Tribunal administratif a jugé que la faute de l'assuré n'était pas établie à satisfaction de droit lorsque la caisse s'était contentée d'opposer deux versions contradictoires émanant de l'assuré et de son ancien employeur, qui prétendait chacun que la fin des rapports de travail était le fait de l'autre. Dans un tel cas, il appartient à la caisse d'éprouver les différentes versions en procédant à de plus amples mesures d'instruction, pour ensuite seulement fonder une sanction (cf. arrêt TA PS.2001.0120 du 29 novembre 2001).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c) En résiliant son contrat de travail, et quels qu’en soient les motifs, justifiés ou non, de sa décision, le travailleur ne fait qu'user d'un droit qui lui appartient et il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PS.2002.0009 du 28 février 2005, PS.2000.0096 du 26 mars 2001, et les références citées). d) Le complément d’instruction auquel l’autorité intimée a procédé n’a pas permis d’étayer la version des faits donnée par le recourant. En effet, l’entreprise auprès de laquelle ce dernier a effectué sa mission temporaire de travail n’a pas confirmé le fait que le chef de chantier lui aurait indiqué que la mission était terminée. Il subsiste en revanche des incohérences ; en effet, dans son courrier adressé le 9 juin 2006 à l’autorité intimée, la société B.________ SA a indiqué que le recourant avait travaillé les 13, 14 et 15 avril 2004, et que sans avertissement, il avait abandonné son travail en fin de semaine et qu’il n’était pas revenu la semaine suivante. Un rapport hebdomadaire de la société de placement A.________ SA atteste le fait que le recourant n’est effectivement venu travailler que les lundi 13, mardi 14 et mercredi 15 avril 2004. Il y a une faute concernant les jours, puisqu’en réalité, il s’agissait des lundi 12, mardi 13, et mercredi 14 avril 2004, mais pour le surplus, ce document paraît valable. Selon le principe de la vraisemblance prépondérante, le juge doit s'en tenir à la présentation des faits qu'il considère comme la plus vraisemblable parmi toutes les possibilités du cours des événements. En l’espèce, le tribunal constate que les versions des faits données par la société B.________ SA lors de l’échange téléphonique avec l’autorité intimée le 8 juin 2006 et dans le courrier adressé le 9 juin 2006 à la même autorité divergent. En effet, dans la première version, le recourant, après n’être pas allé travailler sans donner d’avertissement les jeudi et vendredi 15 et 16 avril 2004, serait revenu sur son lieu de travail la semaine suivante, et le chef de chantier lui aurait alors indiqué qu’il n’acceptait pas ce comportement et que dans ces conditions, il n’avait pas à revenir travailler. Dans l’autre version, le recourant ne serait également pas revenu sur son lieu de travail sans donner d’avertissement les jeudi et vendredi 15 et 16 avril 2004, mais il ne se serait en revanche pas représenté à son travail ultérieurement. Il apparaît ainsi que la première version des faits donnée par la société B.________ SA s’apparente davantage à celle fournie par le recourant et elle doit dès lors être retenue en application du principe de la vraisemblance prépondérante. D’ailleurs, il est mentionné sur la note interne de l’autorité intimée du 8 juin 2006 que l’entreprise B.________ SA ne souhaitait pas mettre par écrit les explications données par téléphone car elle n’était pas l’employeur du recourant. Cette version des faits est de surcroît plus plausible que celle du recourant, car si le tribunal devait suivre les explications données par ce dernier, l’engagement d’un remplaçant le 23 avril 2004 pour poursuivre la mission temporaire de travail ne trouverait aucune justification. S’agissant de la quotité de la suspension, l ’article 45 al. 2 OACI prévoit qu’elle est de 1 à 15 jours en cas de faute légère (let. a) ; 16 à 30 jours en cas de faute de gravité moyenne (let. b) ; 31 à 60 jours en cas de faute grave (let. c). L’autorité intimée a considéré que le recourant avait commis une faute grave, puisqu’elle a fixé la quotité de la suspension à 36 jours. La faute devant être qualifiée de moyenne, il convient de réduire la sanction à vingt jours de suspension dans l’exercice du droit à l’indemnité de chômage du recourant.</w:t>
      </w:r>
    </w:p>
    <w:p>
      <w:r>
        <w:rPr>
          <w:b/>
        </w:rPr>
        <w:t>E. 2</w:t>
      </w:r>
    </w:p>
    <w:p>
      <w:r>
        <w:t>Il résulte des considérants qui précèdent que le recours doit être partiellement admis et la décision attaquée réformée en ce sens que la durée de la suspension dans l’exercice du droit à l’indemnité du recourant est réduite à vingt jours . Il ne sera pas perçu de frais de justice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