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PS.2006.0022 vom 19. Juni 2006</w:t>
      </w:r>
    </w:p>
    <w:p>
      <w:r>
        <w:t>VD Tribunal cantonal, 2006-06-19, FR</w:t>
      </w:r>
    </w:p>
    <w:p>
      <w:r>
        <w:rPr>
          <w:b/>
        </w:rPr>
        <w:t xml:space="preserve">Quelle: </w:t>
      </w:r>
      <w:r>
        <w:t>https://mcp.opencaselaw.ch/entscheid/vd_omni_PS.2006.0022</w:t>
      </w:r>
    </w:p>
    <w:p>
      <w:r>
        <w:t>FR: VD_OMNI PS.2006.0022 du 19 juin 2006</w:t>
      </w:r>
    </w:p>
    <w:p>
      <w:r>
        <w:t>IT: VD_OMNI PS.2006.0022 del 19 giugno 2006</w:t>
      </w:r>
    </w:p>
    <w:p>
      <w:pPr>
        <w:pStyle w:val="Heading2"/>
      </w:pPr>
      <w:r>
        <w:t>Regeste</w:t>
      </w:r>
    </w:p>
    <w:p>
      <w:r>
        <w:t>X./Service de l'emploi, Instance juridique chômage, Caisse de chômage de la société des jeunes commerçants, Office régional de placement de l'Ouest Lausannois ORPOL | Recours admis contre le refus d'une demande de remise d'une obligation de rembourser des indemnités de chômage perçues indûment; s'il est vrai que la recourante n'a pas contesté la décision d'inaptitude au placement, cela ne signifie pas pour autant qu'elle aurait renoncé à se prévaloir de sa bonne foi dans la procédure spécifique de demande de remise. Par ailleurs, même si le tribunal est lié par le dispositif de cette décision concernant le principe de la restitution des indemnités, il doit examiner librement si la condition de la bonne foi est réalisée. En l'espèce, ce n'est qu'à partir du moment où la recourante s'est retrouvée en conflit avec sa maman de jour que sa bonne foi ne peut plus être admise, car elle savait désormais que sa solution de garde n'était plus valable et qu'elle ne justifiait dès lors plus son droit aux indemnités. Au cours de la période précédente, sa bonne foi doit être reconnue, car elle ne s'est rendue coupable d'aucun comportement fautif.</w:t>
      </w:r>
    </w:p>
    <w:p>
      <w:pPr>
        <w:pStyle w:val="Heading2"/>
      </w:pPr>
      <w:r>
        <w:t>Erwägungen</w:t>
      </w:r>
    </w:p>
    <w:p>
      <w:r>
        <w:rPr>
          <w:b/>
        </w:rPr>
        <w:t>E. 1</w:t>
      </w:r>
    </w:p>
    <w:p>
      <w:r>
        <w:t>a) Selon l'ancien art. 95 al. 1 LACI, en vigueur jusqu'au 31 décembre 2002, la caisse est tenue d'exiger du bénéficiaire la restitution des prestations de l'assurance auxquelles il n'avait pas droit (première phrase). Si le bénéficiaire des prestations était de bonne foi en les acceptant et si leur restitution devait entraîner des rigueurs particulières, on y renoncera, sur demande, en tout ou partie (art. 95 al. 2 LACI). 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b) En outre, par analogie avec la révision des décisions rendues par les autorités judiciaires, l'administration est tenue de procéder à la révision d'une décision entrée formellement en force lorsque sont découverts des faits nouveaux ou de nouveaux moyens de preuve, susceptibles de conduire à une appréciation juridique différente (ATF 122 V 21 consid. 3a, 138 consid. 2c, 173 consid. 4a, 272 consid. 2). La demande de restitution des indemnités implique donc une modification des décisions par lesquelles l’indemnité de chômage a été versée à la recourante du 22 mars 2002 au 30 septembre 2003. L’administration est autorisée à procéder à une reconsidération ou une révision procédurale lorsque la décision est sans nul doute erronée au fond et que cette rectification revêt une importance notable (voir ATF 126 ch. 5 400 consid. 2 b/aa et les références citées). Ce principe est aussi applicable lorsque les prestations faisant l’objet d’une demande de restitution ont été accordées sans avoir fait l’objet d’une décision formelle et que leur versement a néanmoins acquis force de chose décidée (ATF 126 V 400 consid. 2 b/aa). Depuis le 1 er juillet 2003, l’art. 25 de la loi fédérale sur la partie générale du droit des assurances sociales du 6 octobre 2000 (ci-après : LPGA, RS 830.1) réglemente la restitution de prestations indues. Selon cette disposition, les prestations indûment touchées doivent être restituées. La restitution ne peut être exigée lorsque l’intéressé était de bonne foi et si elle le met dans une situation difficile (al. 1). L’art. 25 LPGA a une portée comparable à l’art. 95 LACI et implique aussi que soient remplies les conditions d’une reconsidération ou d’une révision procédurale de la décision directe formelle ou non formelle – par laquelle les prestations en cause ont été allouées (voir notamment ATF 130 V 319). c) En l’espèce, le principe de la restitution ne fait pas l’objet de la procédure. En effet, la décision constatant l’inaptitude au placement de la recourante n’a pas été contestée. Elle est donc entrée en force et le tribunal est lié par cette décision. Il en résulte que les décisions par lesquelles les indemnités ont été versées à la recourante du 22 mars 2002 au 30 septembre 2003 sont erronées, de sorte que la demande de restitution d’indemnité se justifie. Le tribunal se limitera donc à examiner si les conditions d’une éventuelle remise sont réalisées.</w:t>
      </w:r>
    </w:p>
    <w:p>
      <w:r>
        <w:rPr>
          <w:b/>
        </w:rPr>
        <w:t>E. 2</w:t>
      </w:r>
    </w:p>
    <w:p>
      <w:r>
        <w:t>a)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 Gerhards, op. cit., n° 41 ad art. 95, p. 781). b) La jurisprudence du Tribunal fédéral des assurances contient un certain nombre de précédents au sujet des critères permettant d'admettre ou de rejeter la bonne foi de l'assuré. Ainsi, dans un arrêt relativement ancien, il a admis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il a également admis la bonne foi d'un assuré qui recevait des indemnités de chômage alors qu'il était dans l'attente d'une décision AI. L'obligation de rembourser les montants, que l'assurance-chômage n'avait pu compenser avec le rétroactif AI, a été remise (ATF 116 V 290). Dans un arrêt plus récent, le Tribunal fédéral a jugé que la bonne foi de l'assuré ne pouvait être admise lorsqu'il a perçu des indemnités RHT alors qu'il était partie prenante aux décisions de l'entreprise en sa qualité d'actionnaire majoritaire; en cas de doute, il lui appartenait de se renseigner auprès de l'autorité (DTA 1998 n° 41). Il en va de même s'agissant d'un assuré qui omettrait d'annoncer un travail à plein temps effectué à titre gratuit (DTA 1998 n° 14). Le Tribunal fédéral a également nié la bonne foi d'un assuré qui avait déclaré n'avoir déployé aucune autre activité que celle pour laquelle des indemnités spécifiques lui étaient allouées, alors qu'il avait occupé un emploi durant pratiquement toute la période en cause (ATF C 154/01 du 6 novembre 2001). Dans un arrêt du 12 juin 2003, il a jugé que l'absence de toute vérification des heures chômées de la part de l'employeur était constitutive d'une négligence grave, le fait que la caisse n'ait pas procédé à des contrôles réguliers et systématiques ne jouant aucun rôle à cet égard (DTA 2003 n° 29). Le Tribunal administratif a aussi jugé que l'assuré qui n’a pas annoncé une activité à temps complet ne saurait se prévaloir de sa bonne foi, quand bien même il aurait agi sous la contrainte de son employeur (PS 2000.0112 du 5 mai 2001). Enfin, le Tribunal fédéral a refusé d'admettre la bonne foi d'une assurée qui avait annoncé un emploi à mi-temps sur ses premières cartes de contrôle pour ne plus en faire état par la suite. Il a estimé que l'intéressée n'avait pas voué le soin que l'on pouvait attendre de sa part dans de telles circonstances, de sorte que l'on devait admettre l'existence d'une négligence grave excluant ainsi le droit à une remise. Dans cette affaire, le Tribunal fédéral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Il a statué dans le même sens au sujet d'un assuré qui avait omis d'annoncer durant plusieurs mois une incapacité de travail (PS 1996.0074 du 21 novembre 1996). c) En l’espèce, il est vrai que la recourante n’a pas contesté la décision d’inaptitude au placement, mais cela ne signifie pas qu’elle aurait renoncé à se prévaloir de sa bonne foi dans la procédure spécifique de demande de remise de l’obligation de restituer les prestations qui lui ont été versées. Par ailleurs, même si le tribunal est lié par le dispositif de cette décision concernant le principe de la restitution des indemnités, il doit examiner librement si la condition de la bonne foi est remplie. Or, pendant la période du 22 mars 2002 au mois de septembre 2003, la bonne foi de la recourante ne saurait être niée. Elle a produit toutes les attestations nécessaires concernant la garde de sa fille en signalant le 17 mars 2003 la seule période d’indisponibilité pendant 15 jours au mois de février 2003 pendant laquelle elle ne disposait pas de solution de garde. On ne saurait donc reprocher à la recourante d’avoir obtenu le paiement de l’indemnité en dissimulant des faits déterminants. Ce n’est qu’à partir du moment où la recourante s’est retrouvée en conflit avec la maman de jour en septembre 2003 que sa bonne foi ne peut plus être admise, car elle savait désormais que sa solution de garde n’était plus valable et qu’elle ne justifiait dès lors plus son droit aux indemnités. La recourante ne s’étant rendue coupable d’aucun comportement fautif, sa bonne foi doit être reconnue. Il appartiendra à l’autorité intimée d’examiner la situation financière de la recourante, puisque les deux conditions posées à l’art. 25 al. 1 LPGA sont cumulatives.</w:t>
      </w:r>
    </w:p>
    <w:p>
      <w:r>
        <w:rPr>
          <w:b/>
        </w:rPr>
        <w:t>E. 3</w:t>
      </w:r>
    </w:p>
    <w:p>
      <w:r>
        <w:t>Il résulte des considérants qui précèdent que le recours doit être admis, la décision attaquée annulée et le dossier retourné à l’autorité intimée pour nouvelle décision. Conformément à l'art. 61 let. a LPGA, le présent arrêt est rendu sans frais. Pour le surplus, une indemnité arrêtée à 500 fr. sera allouée à la recourante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