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PS.2003.0188 vom 26. Januar 2004</w:t>
      </w:r>
    </w:p>
    <w:p>
      <w:r>
        <w:t>VD Tribunal cantonal, 2004-01-26, FR</w:t>
      </w:r>
    </w:p>
    <w:p>
      <w:r>
        <w:rPr>
          <w:b/>
        </w:rPr>
        <w:t xml:space="preserve">Quelle: </w:t>
      </w:r>
      <w:r>
        <w:t>https://mcp.opencaselaw.ch/entscheid/vd_omni_PS.2003.0188</w:t>
      </w:r>
    </w:p>
    <w:p>
      <w:r>
        <w:t>FR: VD_OMNI PS.2003.0188 du 26 janvier 2004</w:t>
      </w:r>
    </w:p>
    <w:p>
      <w:r>
        <w:t>IT: VD_OMNI PS.2003.0188 del 26 gennaio 2004</w:t>
      </w:r>
    </w:p>
    <w:p>
      <w:pPr>
        <w:pStyle w:val="Heading2"/>
      </w:pPr>
      <w:r>
        <w:t>Regeste</w:t>
      </w:r>
    </w:p>
    <w:p>
      <w:r>
        <w:t>c/Centre social intercommunal de Montreux | Celui qui effectue des études ne peut pas prétendre à des prestations d'aide sociale. La recourante est en l'espèce en mesure d'exercer une activité lucrative afin d'assurer son entretien de sorte qu'il lui incombe de mettre en valeur cette capacité de gain avant d'avoir recours à l'aide sociale, laquelle n'est destinée qu'à mettre fin à des situations d'indigence.</w:t>
      </w:r>
    </w:p>
    <w:p>
      <w:pPr>
        <w:pStyle w:val="Heading2"/>
      </w:pPr>
      <w:r>
        <w:t>Erwägungen</w:t>
      </w:r>
    </w:p>
    <w:p>
      <w:r>
        <w:rPr>
          <w:b/>
        </w:rPr>
        <w:t>E. 8</w:t>
      </w:r>
    </w:p>
    <w:p>
      <w:r>
        <w:t>mai 1998, 1998/0057 du 8 mai 1998, 2001/0098 du 11 septembre 2001). c) Certes, le recueil d'application prévoit-il le cas d'aides "exceptionnelles ou extraordinaires", lesquelles sont accordées "lorsque les demandes d'aide ne sont pas prévues et/ou exclues par le recueil" (recueil d'application, ch. II-1.2), directive sur laquelle l'autorité intimée s'est précisément fondée pour requérir du SPAS qu'il consente à allouer l'aide sociale à la recourante. Il appert cependant que la seule disposition légale sur laquelle cette directive pourrait trouver appui est l'art. 18 LPAS, à teneur duquel "exceptionnellement, lorsque les circonstances le justifient, l'aide sociale peut comporter, pour un temps déterminé, les moyens propres à permettre à l'intéressé de recouvrer son indépendance économique". Les travaux préparatoires ne circonscrivent pas le champ d'application de cette norme, se bornant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Le Tribunal de céans a d'abord rattaché exclusivement cette disposition au cas des indépendants (arrêt PS 1996/0340 du 4 mars 1977), avant de considérer, non sans laisser la question ouverte, qu'une telle restriction n'apparaissait pas exacte dès lors que les termes "indépendance économique" n'ont pas le même sens que ceux "d'activité indépendante", mais désignent plutôt l'un des buts mêmes de l'aide sociale qui est de restaurer l'indépendance économique dans un sens général (arrêt PS 1999/0066 du 9 septembre 1999, et les références citées). Quoiqu'il en soit, en matière d'aide à la formation - seule en cause en l'espèce -, il ne saurait logiquement s'agir pour le requérant de "recouvrer" une indépendance économique, au sens de l'art. 18 LPAS, mais bien plutôt d'en "acquérir" une, au terme d'une formation propre à assurer son insertion professionnelle. Ainsi, cette disposition n'est-elle pas applicable au cas de l'étudiant, ni ne s'avère donc propre à prendre le pas sur les règles déduites en pareil cas du seul principe de subsidiarité, telles qu'invoquées par le SPAS et l'autorité intimée. 4.                     Toutefois, il n'est pas exclu d'allouer l'aide sociale à un étudiant pour lui permettre de poursuivre une formation lorsque celle-ci est conçue comme un moyen d'intégration sociale et lorsque l'intéressé se trouve dans le dénuement en raison de circonstances particulières ou dans l'attente d'une couverture de sa formation par des prestations d'autres institutions, telle l'assurance-invalidité. a) La CSIAS - aux recommandations de laquelle se rallie la doctrine dominante (Félix Wolffers, Grundriss des Sozialhilferechts, 2ème éd., 1999, p. 148; Jörg Paul Müller, Grundrechte in der Schweiz, 3ème éd., 1999, p. 436 ss) - retient en effet que l'assistance des personnes dans le besoin (c'est-à-dire l'aide sociale au sens large), pour fondée qu'elle soit sur le principe de la subsidiarité, se doit d'assurer aux bénéficiaires, non seulement le minimum vital - soit la couverture des besoins fondamentaux englobant toutes les dépenses courantes nécessaires à l'entretien d'un ménage -, mais aussi le minimum social visant à leur donner la possibilité de participer à la vie active et sociale en favorisant la responsabilité et l'effort personnels, notamment par des mesures favorisant l'intégration sociale et l'insertion professionnelle (directives CSIAS 12/2000, A.1 et A.6). D'une manière générale, il est à ce dernier titre recommandé aux organes d'aide sociale, responsables de l'insertion professionnelle des personnes demandant de l'aide, de collaborer avec les milieux politiques et économiques sur les plans local, régional et cantonal, par la mise en place d'un éventail de mesures appropriées (directives CSIAS, D.1 et D.3). Il est également précisé que les contributions ayant un caractère de subvention, telles que les bourses d'études, sont distinguées de l'aide sociale proprement dite: situées en amont de l'aide sociale, elles ont justement pour but d'empêcher que les couches de la population à faible revenu tombent dans la dépendance de l'aide sociale (directives CSIAS, G.3, se référant sur ce point à un arrêt non publié du Tribunal fédéral du 26 août 1998). b) En particulier, traitant de la formation et du perfectionnement professionnel, les directives CSIAS retiennent bien que l'aide sociale - en vertu du principe de la subsidiarité - n'a à accorder de contributions que si ces mesures ne peuvent pas être financées par d'autres sources, telles que bourses, contributions des parents, prestations de l'assurance-chômage ou invalidité, moyens provenant de fonds. La formation initiale - qui nous occupe précisément en l'espèce - relève en principe de l'obligation d'entretien des parents, obligation qui persiste au-delà de la majorité de l'enfant, à teneur de l'art. 277 al. 2 CC, dans le cas où une personne majeure est restée sans formation appropriée. Par contre, s'il est impossible d'exiger des parents de subvenir à l'entretien et si les revenus (salaires, bourses, prestations de fonds et de fondations) ne suffisent pas à couvrir l'entretien et les dépenses liées à la formation, la CSIAS admet que l'autorité d'aide sociale puisse décider de verser une aide complémentaire, faculté précisément prévue à l'art. 3 al. 2 in fine LPAS. Les contributions à une seconde formation ou à un recyclage professionnel ne peuvent quant à elles être versées, dans la règle, que si la formation initiale ne permet pas de réaliser un revenu assurant l'existence et s'il est probable que la mesure envisagée permettra, indépendamment des préférences personnelles, d'atteindre cet objectif (directives CSIAS, H.6). c) En l'espèce, la formation envisagée par la recourante ne peut être qualifiée de mesure d'intégration sociale indispensable à l'acquisition d'une autonomie financière. C'est un choix personnel de la recourante que celui de s'inscrire à l'école Logo dont, soit dit en passant, les frais d'écolage apparaîssent particulièrement élevés. Selon la jurisprudence du Tribunal administratif (voir arrêts PS 2002/0082 du 5 mars 2003, PS 2002/0032 du 7 mai 2003 et PS 2002/0025 du 18 août 2003), celui qui effectue des études ne peut pas prétendre à des prestations d'aide sociale. La recourante est en mesure d'exercer une activité lucrative afin d'assurer son entretien de sorte qu'il lui incombe de mettre en valeur cette capacité de gain avant d'avoir recours à l'aide sociale, laquelle n'est destinée qu'à mettre fin à des situation d'indigence. 5.                     Vu ce qui précède, c'est à juste titre que l'autorité intimée a refusé d'allouer des prestations d'aide sociale vaudoise en faveur de la recourante. Sa décision doit être confirmée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