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PE.2024.0191 vom 7. Januar 2025</w:t>
      </w:r>
    </w:p>
    <w:p>
      <w:r>
        <w:t>VD Tribunal cantonal, 2025-01-07, FR</w:t>
      </w:r>
    </w:p>
    <w:p>
      <w:r>
        <w:rPr>
          <w:b/>
        </w:rPr>
        <w:t xml:space="preserve">Quelle: </w:t>
      </w:r>
      <w:r>
        <w:t>https://mcp.opencaselaw.ch/entscheid/vd_omni_PE.2024.0191</w:t>
      </w:r>
    </w:p>
    <w:p>
      <w:r>
        <w:t>FR: VD_OMNI PE.2024.0191 du 7 janvier 2025</w:t>
      </w:r>
    </w:p>
    <w:p>
      <w:r>
        <w:t>IT: VD_OMNI PE.2024.0191 del 7 gennaio 2025</w:t>
      </w:r>
    </w:p>
    <w:p>
      <w:pPr>
        <w:pStyle w:val="Heading2"/>
      </w:pPr>
      <w:r>
        <w:t>Regeste</w:t>
      </w:r>
    </w:p>
    <w:p>
      <w:r>
        <w:t>A.________/Service de la population (SPOP) | Recours contre une décision de renvoi pour des motifs de sécurité et d'ordre publics. Le recourant ne conteste pas le renvoi de Suisse, mais l'obligation de quitter également le territoire des pays membres de l'Union européenne et/ou de l'Espace Schengen. C'est au stade ultérieur de l'exécution de la décision attaquée que cette question devra être examinée. Cela étant, l'autorité intimée a tout de même vérifié si le recourant pouvait être réadmis en Espagne conformément à ses affirmations, ce que le Ministère de l'intérieur espagnol a refusé. Rejet du recours.</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 3 LEI et satisfait aux conditions formelles de recevabilité de l'art. 79 al. 1 LPA-VD, applicable par renvoi de l'art. 99 LPA-VD. Il y a donc lieu d'entrer en matière.</w:t>
      </w:r>
    </w:p>
    <w:p>
      <w:r>
        <w:rPr>
          <w:b/>
        </w:rPr>
        <w:t>E. 2</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et ne représenter aucune menace pour la sécurité et l'ordre publics ni pour les relations internationales de la Suisse (let. c). 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l'al. 1 est rendue. Si des motifs de sécurité et d'ordre publics, de sécurité intérieure ou extérieure justifient un départ immédiat, une décision est rendue sans invitation préalable. b)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L'art. 69 al. 2 LEI prévoit encore que si l'étranger a la possibilité de se rendre légalement dans plusieurs États, l'autorité compétente peut le renvoyer ou l'expulser dans le pays de son choix.</w:t>
      </w:r>
    </w:p>
    <w:p>
      <w:r>
        <w:rPr>
          <w:b/>
        </w:rPr>
        <w:t>E. 3</w:t>
      </w:r>
    </w:p>
    <w:p>
      <w:r>
        <w:t>L'objet du litige est limité à l'élément de la décision attaquée qui est effectivement contesté. En l'occurrence, le recourant conteste l'obligation de quitter également le territoire des pays membres de l'Union européenne et/ou de l'Espace Schengen. Le recourant soutient qu'il est autorisé à séjourner dans un de ces pays, à savoir l'Espagne, parce qu'il y aurait obtenu l'asile. Or la décision attaquée réserve précisément une telle hypothèse: l'obligation de quitter le territoire des pays de l'Espace Schengen est soumise à la condition que l'intéressé ne soit pas titulaire d'un permis de séjour dans un de ces Etats. En d'autres termes, l'autorité intimée n'interdit pas au recourant de se rendre en Espagne, s'il peut se prévaloir d'un permis de séjour valable dans ce pays, accordé en vertu du droit d'asile ou pour un autre motif. C'est au stade ultérieur de l'exécution de la décision attaquée que cette question pourra être examinée (cf. CDAP PE.2024.0177 du 1 er novembre 2024 consid. 2; PE.2024.0130 du 10 septembre 2024  consid. 2c et les références citées). L'autorité intimée, qui a considéré que le renvoi pouvait être immédiatement exécutoire en raison de la menace pour la sécurité (cf. art. 64d al. 2 let. a LEI), n'avait pas l'obligation de vérifier si le recourant disposait d'un titre de séjour dans un Etat tiers; la réserve ou condition énoncée dans le dispositif de sa décision de renvoi était suffisante. Cela étant, il convient de relever que l'autorité intimée a tout de même vérifié si le recourant pouvait être réadmis en Espagne conformément à ses affirmations. Le Ministère de l'intérieur espagnol a cependant refusé la réadmission du recourant, dans la mesure où celui-ci n'était au bénéfice d'aucune autorisation de séjour en Espagne. Il s'ensuit que la décision attaquée, conforme au droit fédéral, doit être confirmée. Vu les circonstances de la cause,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