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PE.2023.0051 vom 14. August 2023</w:t>
      </w:r>
    </w:p>
    <w:p>
      <w:r>
        <w:t>VD Tribunal cantonal, 2023-08-14, FR</w:t>
      </w:r>
    </w:p>
    <w:p>
      <w:r>
        <w:rPr>
          <w:b/>
        </w:rPr>
        <w:t xml:space="preserve">Quelle: </w:t>
      </w:r>
      <w:r>
        <w:t>https://mcp.opencaselaw.ch/entscheid/vd_omni_PE.2023.0051</w:t>
      </w:r>
    </w:p>
    <w:p>
      <w:r>
        <w:t>FR: VD_OMNI PE.2023.0051 du 14 août 2023</w:t>
      </w:r>
    </w:p>
    <w:p>
      <w:r>
        <w:t>IT: VD_OMNI PE.2023.0051 del 14 agosto 2023</w:t>
      </w:r>
    </w:p>
    <w:p>
      <w:pPr>
        <w:pStyle w:val="Heading2"/>
      </w:pPr>
      <w:r>
        <w:t>Regeste</w:t>
      </w:r>
    </w:p>
    <w:p>
      <w:r>
        <w:t>A.________ /Service de la population (SPOP) | Confirmation du refus de délivrer une autorisation de séjour à un ressortissant burkinabé. Sa situation ne constitue pas un cas de rigueur au sens de l'art. 30 al. 1 let. b LEI: si elle peut être qualifiée de longue (près de 12 ans), la durée de séjour du recourant doit être relativisée, dès lors que les 4 premières années de son séjour l'ont été dans le cadre d'autorisations de séjour pour études et que depuis plus de 3 ans son séjour est illégal, voire toléré; son intégration ne sort pas de l'ordinaire; ses problèmes de santé ne nécessitent pas des traitements qui seraient indisponibles dans son pays d'origine; sa réintégration au Burkina Faso n'est pas fortement compromise.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le refus de délivrer une autorisation de séjour au recourant et le renvoi de Suisse de l'intéressé. Elle n'est pas susceptible de recours auprès d'une autre autorité, si bien que le recours au Tribunal cantonal est ouvert (art. 92 de la loi vaudoise du 28 octobre 2008 sur la procédure administrative [LPA-VD; BLV 173.36]). Déposé dans le délai légal, le recours satisfait pour le surplus aux exigences formelles prévues par la loi, si bien qu'il y a lieu d'entrer en matière sur le fond (art. 95 ainsi que 75 et 79 LPA-VD; applicables par renvoi de l'art. 99 LPA-VD).</w:t>
      </w:r>
    </w:p>
    <w:p>
      <w:r>
        <w:rPr>
          <w:b/>
        </w:rPr>
        <w:t>E. 2</w:t>
      </w:r>
    </w:p>
    <w:p>
      <w:r>
        <w:t>Le recourant reproche au SPOP d'avoir nié l'existence d'un cas individuel d'extrême gravité. a) Aux termes de l'art. 30 al. 1 let. b de la loi fédérale du 16 décembre 2005 sur les étrangers et l'intégration (LEI; RS 142.20), il est possible de déroger aux conditions d'admission (art. 18 à 29) afin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l'ordonnance fédérale du 24 octobre 2007 relative à l'admission, au séjour et à l'exercice d'une activité lucrative (OASA; RS 142.201).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ég. arrêts PE.2022.0021 du 2 novembre 2022 consid. 2a; PE.2022.0063 du 27 septembre 2022 consid. 2a; PE.2020.0230 du 17 juin 2021 consid. 3a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Des motifs médicaux (cf. art. 31 al. 1 let. f OASA) peuvent également,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(ATF 139 II 393 consid. 6; TF 2C_638/2017 du 19 juillet 2017 consid. 2.2; TF 2C_861/2015 du 11 février 2016 consid. 4.2). b) En l'espèce, le recourant invoque la durée de sa présence en Suisse, son intégration sociale et professionnelle, des problèmes médicaux ainsi que l'absence de possibilités de réintégration dans son pays d'origine. aa) S'agissant tout d'abord de la durée de présence en Suisse du recourant, il ressort des pièces du dossier qu'il y séjourne sans interruption depuis septembre 2012. Ce séjour de près de douze ans peut être qualifié de longue durée. Il doit néanmoins être relativisé. Le recourant ne bénéficie en effet plus d'autorisation de séjour depuis février 2020, séjournant depuis cette date en partie illégalement et en partie au bénéfice d'une tolérance dans le cadre de la procédure de régularisation de ses conditions de séjour qu'il a introduite en janvier 2022. Les quatre premières années de son séjour en Suisse l'ont été par ailleurs dans le cadre d'autorisations de séjour pour études, qui sont par nature temporaires et liées à un but déterminé. Or, selon la jurisprudence, la durée d'un séjour illégal, d'un séjour précaire (tel celui accompli à la faveur d'une tolérance cantonale pendant une procédure de première instance ou de l'effet suspensif attaché à la procédure de recours) ou encore d'un séjour temporaire pour études ne doit pas être prise en compte dans l'examen d'un cas de rigueur ou alors seulement dans une mesure très restreinte (cf. ATF 137 II 1 consid. 4.3, 134 II 10 consid. 4.3, 130 II 39 consid. 3; ég. ATAF 2007/45 consid. 4.4 et 6.3; aussi arrêt PE.2020.0193 du 18 mars 2022 consid. 6b). Dans ces conditions, la durée du séjour en Suisse du recourant, certes longue, ne saurait revêtir un caractère déterminant en l'espèce. Il convient dès lors d'examiner si d'autres éléments pourraient justifier une dérogation aux conditions d'admission. bb) Sur le plan de l'intégration, le recourant exerce une activité lucrative, qui lui permet d'être indépendant financièrement, n'a jamais émargé à l'aide sociale et n'a aucune dette ou actes de défaut de biens. Il maîtrise par ailleurs le français et a su se créer un certain réseau social en Suisse, comme les témoignages écrits figurant au dossier le démontrent. Il faut également mettre à son crédit son engagement en tant que pompier volontaire et son implication dans la vie politique vaudoise en sa qualité de membre du parti vert libéral vaudois, même si l'attestation produite (qui ne vaut que pour 2018) ne fait pas état d'un investissement particulier. Si son intégration socio-professionnelle peut être qualifiée de réussie pour ces motifs, elle ne revêt en revanche pas un caractère exceptionnel, allant bien au-delà d'un acclimatement ordinaire, au point de justifier, à elle seule, l'admission d'un cas individuel d'une extrême gravité au sens de l'art. 30 al. 1 let. b LEI. Quant au comportement du recourant, on ne saurait passer sous silence qu'il s'est soustrait à la décision de renvoi du 10 février 2020, ce qui lui a valu une condamnation pénale pour séjour illégal. S'il ne faut certes pas exagérer l'importance des infractions aux prescriptions de police des étrangers inhérents à la condition de travailleur clandestin, on ne peut néanmoins en faire abstraction (cf. ATF 130 II 39 consid. 5.2). cc) En ce qui concerne les problèmes de santé invoqués par le recourant dans sa dernière écriture, il ressort du certificat médical transmis qu'il souffre d'une maladie pulmonaire chronique, qui le contraint à dormir avec un appareil pour le traitement des apnées du sommeil appelé CPAP. Il affirme que le système de santé burkinabé ne disposerait pas de tels appareils. Il n'a produit toutefois aucune pièce permettant de l'établir. Quoi qu'il en soit, la consultation des sites internet de revendeurs montre que les CPAP coûtent moins de 1'000 euros et qu'ils sont livrables au Burkina Faso, tout comme les accessoires nécessaires, tels que les filtres et les masques (cf. notamment www.cpap-shop.fr et www.cpap-store.fr ). Le recourant pourrait ainsi continuer à en bénéficier en cas de renvoi de Suisse dans l'hypothèse – non établie .où il ne serait pas en mesure de s'en procurer directement dans son pays d'origine. Il ne ressort pour le surplus pas des pièces produites que la maladie pulmonaire chronique dont le recourant souffre nécessiterait d'autres traitements, qui seraient indisponibles dans son pays d'origine, ce qui entraînerait une péjoration massive de son état de santé, mettant en danger le pronostic vital. dd) S'agissant enfin de la réintégration du recourant dans son pays d'origine, il convient de relever qu'il a vécu au Burkina Faso jusqu'à l'âge de 25 ans. C'est ainsi dans ce pays qu'il a passé son enfance, son adolescence et les premières années de sa vie d'adulte. On ne saurait admettre que ces années seraient moins déterminantes pour la formation de la personnalité et, partant, pour l'intégration sociale et culturelle, que le séjour de l'intéressé en Suisse (cf. TF 2C_196/2014 du 19 mai 2014 consid. 4.2). Il n'est en effet pas concevable que son pays d'origine lui soit devenu à ce point étranger qu'il ne serait plus en mesure, après une période de réadaptation, d'y retrouver ses repères. Les compétences qu'il a acquises en Suisse pourront à cet égard lui être utiles dans la recherche d'un nouvel emploi au Burkina Faso. Il est certes probable que le recourant se trouvera, de retour au pays, dans une situation économique sensiblement inférieure à ce qu'elle est ici; rien ne permet cependant de penser que cette situation serait sans commune mesure avec celle que connaissent leurs compatriotes. Quoi qu'il en soit, l'art. 30 al. 1 let. b LEI n'a pas pour but de soustraire les étrangers aux conditions générales de leur pays d'origine (cf., en particulier, arrêt PE.2020.0213 du 21 juin 2021 consid. 2c). Quant à ses affirmations selon lesquelles il n'aurait plus aucun membre de sa famille au Burkina Faso, elles sont sujettes à caution. Si son père est décédé en 2018, il ne parle en effet pas du tout de sa mère à qui il a rendu visite début 2021. Les billets d'avion produits ne prouvent par ailleurs que son fils et la mère de celui-ci auraient définitivement quitté son pays d'origine. Concernant la situation politique du Burkina Faso également invoquée par le recourant pour s'opposer à son renvoi, le Tribunal administratif fédéral a rappelé dans un arrêt récent du 18 février 2020 (cause E-5596/2017) que, malgré la recrudescence d’attaques terroristes à caractère djihadiste et de violences intercommunautaires, principalement dans le Nord et l’Est du pays, le pays ne connaissait à tout le moins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consid. 5.2). En définitive, il n'apparaît pas que le recourant, qui, à 36 ans, n'est pas trop âgé pour qu'une réintégration sur le marché économique ne puisse être envisagée, s'exposerait à des difficultés insurmontables en cas de retour au Burkina Faso. ee) Au regard de ces éléments, l'autorité intimée n'a pas violé le droit, ni abusé de son large pouvoir d'appréciation en retenant que la situation du recourant, envisagée dans sa globalité, n'était pas constitutive d'un cas d'extrême gravité au sens de l'art. 30 al. 1 let. b LEI et de la jurisprudence restrictive en la matière.</w:t>
      </w:r>
    </w:p>
    <w:p>
      <w:r>
        <w:rPr>
          <w:b/>
        </w:rPr>
        <w:t>E. 3</w:t>
      </w:r>
    </w:p>
    <w:p>
      <w:r>
        <w:t>Les considérants qui précèdent conduisent au rejet du recours et à la confirmation de la décision attaquée.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