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PE.2023.0045 vom 10. Mai 2023</w:t>
      </w:r>
    </w:p>
    <w:p>
      <w:r>
        <w:t>VD Tribunal cantonal, 2023-05-10, FR</w:t>
      </w:r>
    </w:p>
    <w:p>
      <w:r>
        <w:rPr>
          <w:b/>
        </w:rPr>
        <w:t xml:space="preserve">Quelle: </w:t>
      </w:r>
      <w:r>
        <w:t>https://mcp.opencaselaw.ch/entscheid/vd_omni_PE.2023.0045</w:t>
      </w:r>
    </w:p>
    <w:p>
      <w:r>
        <w:t>FR: VD_OMNI PE.2023.0045 du 10 mai 2023</w:t>
      </w:r>
    </w:p>
    <w:p>
      <w:r>
        <w:t>IT: VD_OMNI PE.2023.0045 del 10 maggio 2023</w:t>
      </w:r>
    </w:p>
    <w:p>
      <w:pPr>
        <w:pStyle w:val="Heading2"/>
      </w:pPr>
      <w:r>
        <w:t>Regeste</w:t>
      </w:r>
    </w:p>
    <w:p>
      <w:r>
        <w:t>A.________/Service de la population (SPOP) | Demande de réexamen d'une décision du SPOP, confirmée par la CDAP puis le TF, refusant de prolonger une autorisation de séjour à un ressortissant congolais. Aucun des éléments invoqués par le recourant n'est de nature à justifier une entrée en matière par le SPOP sur sa demande de réexamen. En particulier, les éléments apportés par le recourant confirment l'absence de liens affectifs avec son fils et le simple fait d'avoir obtenu un contrat à durée indéterminée n'est aucunement suffisant pour démontrer une intégration remarquable. Enfin, l'argument selon lequel le recourant aurait la garde exclusive d'un bébé de huit mois - dont la présence n'est attestée par aucun document ou élément de preuve - est inconsistant. Recours rejeté. Recours au TF déclaré irrecevable: 2C_337/2023 du 24 août 2023.</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La décision attaquée confirme la décision du SPOP du 27 février 2023 refusant d'entrer en matière sur la demande déposée le 8 février 2023 par le recourant, que le SPOP a considéré comme une demande de réexamen. a)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arrêts TF 2C_862/2018 du 15 janvier 2019 consid. 1.3; 2C_170/2018 du 18 avril 2018 consid. 1.3; CDAP PE.2021.0165 du 10 mai 2022 consid. 3a; PE.2021.0088 du</w:t>
      </w:r>
    </w:p>
    <w:p>
      <w:r>
        <w:rPr>
          <w:b/>
        </w:rPr>
        <w:t>E. 7</w:t>
      </w:r>
    </w:p>
    <w:p>
      <w:r>
        <w:t>octobre 2021 consid. 2a et les arrêts cités). b) En l'occurrence, dès lors que l'objet du litige est circonscrit à la question de la recevabilité de la demande de réexamen, soit de savoir si les circonstances se sont notablement modifiées depuis l'état de fait sur lequel s'est fondé le Tribunal fédéral dans son arrêt du 14 décembre 2022, les conclusions du recourant tendant à l'octroi d'une autorisation de séjour, subsidiairement à ce que son admission provisoire soit proposée au SEM, excèdent au vu de ce qui précède l'objet du litige et sont donc irrecevables. 3. Il convient dès lors d'examiner si c'est à juste titre que l'autorité intimée a considéré que les conditions pour entrer en matière sur la demande de réexamen du recourant n'étaient pas remplies. a) Une demande de reconsidération ou de réexamen est une requête adressée à l'autorité qui a rendu une décision en vue d'obtenir la modification ou l'annulation de celle-ci. Cette requête a ainsi pour caractéristique d'avoir le même objet qu'une précédente procédure et de s'adresser à la même autorité que celle qui a rendu la décision dans cette précédente procédure (cf. TF 2D_5/2020 du 2 avril 2020 consid. 3.3; CDAP PE.2020.0156 du 15 janvier 2021 consid. 1a/aa; PE.2020.0121 du 30 novembre 2020 consid. 2a).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situation juridique est particulière quand la première décision du SPOP a fait l'objet d'un recours au Tribunal cantonal et au Tribunal fédéral, le refus du titre de séjour ayant été confirmé par ces autorités judiciaires. Conformément à la jurisprudence (CDAP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du 17 juin 2005 sur le Tribunal fédéral [LTF; RS 173.110). Toutefois, la voie de la révision n'a un caractère exclusif que pour autant que la demande de réexamen ou reconsidération vise à remettre en cause des éléments bénéficiant de l'autorité de la chose jugée, laquelle ne vaut que pour les mêmes parties, les mêmes faits et les mêmes bases juridiques. Lorsque le requérant invoque des faits nouveaux postérieurs (vrais nova ; art. 64 al. 2 let. a LPA-VD), il doit donc adresser une demande de réexamen – que l'on peut également qualifier de nouvelle demande d'autorisation dès lors qu'elle porte sur des éléments qui n'ont pas déjà été tranchés par une autorité de recours – à l'autorité de première instance. La loi exclut d'ailleurs expressément que des faits postérieurs nouveaux puissent être invoqués à l'appui d'une demande de révision (art. 123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Ainsi,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C'est à l'intéressé qu'il incombe d'alléguer les nouveaux éléments et d'établir qu'un réexamen de sa situation se justifie (TF 2C_451/2022 du 27 octobre 2022 consid. 4.2, 2D_22/2021 du 27 juillet 2021 consid. 2, 2C_883/2018 du 21 mars 2019 consid. 4.3). La jurisprudence a retenu qu'un nouvel examen peut généralement intervenir environ cinq ans après la précédente décision de refus, une entrée en matière avant la fin de ce délai n'étant toutefois pas exclue lorsque les circonstances se sont sensiblement modifiées auparavant.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Pour l'autorité administrative,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2C_1/2022 du 2 février 2022 consid. 6.1, 2C_862/2018 du 15 janvier 2019 consid. 3.1 et les arrêts cités; PE.2022.0118 du 20 décembre 2022). b) En l'occurrence, le SPOP a refusé la prolongation de l'autorisation de séjour du recourant et prononcé son renvoi de Suisse en 2021, décision confirmée par arrêt de la CDAP du 11 août 2022, puis par arrêt du Tribunal fédéral du 14 décembre 2022. Dans son arrêt, le Tribunal fédéral a considéré, comme l'avait fait la CDAP, que les liens affectifs et économiques entre le recourant et son fils C.________ étaient inexistants de sorte que le recourant ne pouvait déduire un droit de séjour de la circonstance qu'il est le père d'un enfant titulaire d'une autorisation d'établissement en Suisse. Il convient d’examiner si la situation du recourant s'est, comme il le prétend, modifiée suffisamment pour justifier le réexamen de la question de son autorisation de séjour. Le recourant invoque le rétablissement des liens affectifs et économiques avec son fils C.________ et qu'il serait devenu le père d'une fille née le 18 juillet 2022 en Belgique dont il aurait la garde exclusive. Il mentionne d'ailleurs à ce titre – dans un long développement – qu'un renvoi au Congo de sa fille et lui serait contraire aux droits de l'enfant.  Finalement, il ajoute être au bénéfice d'un contrat à durée indéterminée. Il y a d'emblée lieu de constater qu'aucun des éléments invoqués par le recourant n'est de nature à justifier une entrée en matière sur sa demande de réexamen. En effet, le procès-verbal de l'audience du 29 mars 2023 devant le TPAE ainsi que le rapport d'évaluation sociale mettent sans équivoque en évidence que le recourant n'a développé aucun lien affectif avec son fils. La seule différence par rapport à l'état de fait ayant donné lieu à l'arrêt du Tribunal fédéral est le versement, depuis le mois d'octobre 2022, d'une pension alimentaire en faveur de son fils. Or, en l'absence de liens affectifs avec son fils, le seul versement de la pension alimentaire ne saurait être suffisant pour justifier une entrée en matière sur sa demande de réexamen. Enfin, le fait que le recourant ait décroché un contrat à durée indéterminée et n'émarge pas à l'aide sociale n'est aucunement suffisant pour démontrer l'intégration remarquable dont il se prévaut. Concernant sa fille E.________, le recourant semble indiquer qu'elle vivrait avec lui en Suisse " le recourant est parti au contrôle des habitants pour enregistrer sa fille E.________ mais dite autorité a refusé. Elle a fait savoir qu'elle devait avoir l'accord du Service de la population [...] en plus de cela mon client a fait valoir la naissance de l'enfant E.________ dont il vient d'obtenir la garde de commun accord avec sa mère. Il est étonnant que l'autorité affirme que l'enfant vit auprès de sa mère en Belgique si bien que mon client ait pu produire dans le cadre de sa demande une convention avec la mère de son enfant lui octroyant la garde exclusive de cette dernière. Si l'enfant n'est pas encore enregistrée en Suisse, c'est parce que le contrôle des habitants attend l'accord du SPOP " (p. 4 et 5 de l'acte de recours) et qu'un renvoi au Congo de sa fille et lui serait contraire " aux droits de l'enfant ". Or de tels griefs sont inconsistants, le recourant n'ayant pas apporté la moindre preuve attestant qu'il vivrait effectivement avec sa fille à Payerne – la convention à l'amiable avec la mère de l'enfant dont il se prévaut n'étant aucunement suffisante – et ni les décisions du SPOP ni le dossier de la cause ne présentent le moindre élément plaidant en faveur de la véracité de ses propos. Il est d'ailleurs surprenant qu'il retourne régulièrement les weekends en Belgique (voir le procès-verbal de l'audience du 29 mars 2023, postérieur à la convention à l'amiable) si sa fille vivait effectivement avec lui à Payerne. De plus, il n'explique aucunement comment il pourrait conjuguer un emploi à plein temps avec la garde d'un bébé de huit mois. Il n'y a dès lors pas lieu d'accorder le moindre crédit à ses propos et l'on peut considérer – à suffisance de droit et à l'instar du SPOP – que E.________ ne vit pas avec le recourant à Payerne mais avec sa mère en Belgique. Un renvoi du recourant en République démocratique du Congo n'aura donc aucun impact sur le statut juridique de sa fille en Belgique. Il n'apparaît au surplus pas que sa fille ait la nationalité suisse ou soit au bénéfice d'un quelconque titre de séjour suisse. c) En conclusion, c'est à juste titre que l'autorité intimée n'est pas entrée en matière sur la demande de réexamen du recourant, subsidiairement l'a rejetée. 4. Manifestement mal fondé, le recours est traité selon la procédure simplifiée de l'art. 82 LPA-VD, sans échange d'écritures, sur la base du dossier produit par le SPOP et avec une motivation sommaire. Il appartiendra au SPOP de fixer un nouveau délai de départ au recourant et de veiller à son respect.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