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PE.2020.0042 vom 29. April 2020</w:t>
      </w:r>
    </w:p>
    <w:p>
      <w:r>
        <w:t>VD Tribunal cantonal, 2020-04-29, FR</w:t>
      </w:r>
    </w:p>
    <w:p>
      <w:r>
        <w:rPr>
          <w:b/>
        </w:rPr>
        <w:t xml:space="preserve">Quelle: </w:t>
      </w:r>
      <w:r>
        <w:t>https://mcp.opencaselaw.ch/entscheid/vd_omni_PE.2020.0042</w:t>
      </w:r>
    </w:p>
    <w:p>
      <w:r>
        <w:t>FR: VD_OMNI PE.2020.0042 du 29 avril 2020</w:t>
      </w:r>
    </w:p>
    <w:p>
      <w:r>
        <w:t>IT: VD_OMNI PE.2020.0042 del 29 aprile 2020</w:t>
      </w:r>
    </w:p>
    <w:p>
      <w:pPr>
        <w:pStyle w:val="Heading2"/>
      </w:pPr>
      <w:r>
        <w:t>Regeste</w:t>
      </w:r>
    </w:p>
    <w:p>
      <w:r>
        <w:t>A.________, B.________, C.________/Service de la population (SPOP) | Irrecevabilité du recours pour défaut de paiement de l'avance de frais.</w:t>
      </w:r>
    </w:p>
    <w:p>
      <w:pPr>
        <w:pStyle w:val="Heading2"/>
      </w:pPr>
      <w:r>
        <w:t>Volltext</w:t>
      </w:r>
    </w:p>
    <w:p>
      <w:r>
        <w:t>Vaud Tribunal cantonal Cour de droit administratif et public 29.04.2020 PE.2020.0042</w:t>
      </w:r>
    </w:p>
    <w:p>
      <w:r>
        <w:t>A.________, B.________, C.________/Service de la population (SPOP) | Irrecevabilité du recours pour défaut de paiement de l'avance de frais.</w:t>
      </w:r>
    </w:p>
    <w:p>
      <w:r>
        <w:t>TRIBUNAL CANTONAL COUR DE DROIT ADMINISTRATIF ET PUBLIC Arrêt du 29 avril 2020 Composition André Jomini, juge unique. Recourants 1. A.________ à ******** représenté par Emmanuel HOFFMANN, Avocat, à Nyon, 2. B.________ à ******** représentée par Emmanuel HOFFMANN, Avocat, à Nyon, 3. C.________ à ******** représentée par Emmanuel HOFFMANN, Avocat, à Nyon, Autorité intimée Service de la population (SPOP), Objet Refus de délivrer Recours A.________ et consorts c/ décision du Service de la population (SPOP) du 22 janvier 2020 refusant l'octroi d'une autorisation de séjour et prononçant leur renvoi de Suisse Vu les faits suivants: - vu le recours formé le 18 février 2020 par et Emire A.________ contre la décision rendue le 22 janvier 2020 par le Service de la population; - vu l'ordonnance du juge instructeur du 19 février 2020 impartissant aux recourants un délai au 20 mars 2020 pour effectuer une avance de frais de 600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29 avril 2020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