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PE.2020.0019 vom 27. April 2020</w:t>
      </w:r>
    </w:p>
    <w:p>
      <w:r>
        <w:t>VD Tribunal cantonal, 2020-04-27, FR</w:t>
      </w:r>
    </w:p>
    <w:p>
      <w:r>
        <w:rPr>
          <w:b/>
        </w:rPr>
        <w:t xml:space="preserve">Quelle: </w:t>
      </w:r>
      <w:r>
        <w:t>https://mcp.opencaselaw.ch/entscheid/vd_omni_PE.2020.0019</w:t>
      </w:r>
    </w:p>
    <w:p>
      <w:r>
        <w:t>FR: VD_OMNI PE.2020.0019 du 27 avril 2020</w:t>
      </w:r>
    </w:p>
    <w:p>
      <w:r>
        <w:t>IT: VD_OMNI PE.2020.0019 del 27 aprile 2020</w:t>
      </w:r>
    </w:p>
    <w:p>
      <w:pPr>
        <w:pStyle w:val="Heading2"/>
      </w:pPr>
      <w:r>
        <w:t>Regeste</w:t>
      </w:r>
    </w:p>
    <w:p>
      <w:r>
        <w:t>A.________/Service de la population (SPOP) | Recours d'une ressortissante du Portugal contre la décision du SPOP refusant le renouvellement de son autorisation de séjour UE/AELE avec activité lucrative ainsi que celle de ses deux filles mais se déclarant favorable, sous réserve de l'approbation du SEM, à l'octroi d'une autorisation de séjour UE/AELE fondée sur le droit de demeurer en Suisse au sens de l'art. 4 annexe I ALCP. La jurisprudence récente du TF et celle du TAF imposent désormais au SEM, lorsqu'il est saisi d'une demande d'approbation de la prolongation d'une autorisation de séjour fondée sur l'ordonnance du DFJP, d'examiner d'office les autres bases légales pouvant justifier la prolongation du séjour en Suisse de la personne intéressée. Constat que la recourante, qui ne paraît pas avoir compris la portée de la décision, pourra faire valoir devant le SEM puis cas échéant devant le TAF l'octroi d'une autorisation de séjour UE/AELE fondée sur sa qualité de travailleuse. Absence d'intérêt digne de protection à contester la décision attaquée et invitation au SPOP à adapter sa pratique s'agissant de l'acte par lequel il soumet au SEM l'approbation d'une autorisation. Recours irrecevable.</w:t>
      </w:r>
    </w:p>
    <w:p>
      <w:pPr>
        <w:pStyle w:val="Heading2"/>
      </w:pPr>
      <w:r>
        <w:t>Erwägungen</w:t>
      </w:r>
    </w:p>
    <w:p>
      <w:r>
        <w:rPr>
          <w:b/>
        </w:rPr>
        <w:t>E. 1</w:t>
      </w:r>
    </w:p>
    <w:p>
      <w:r>
        <w:t>Il convient d'examiner d'office la recevabilité du recours. a) Aux termes de l'art. 75 let. a de la loi vaudoise du 28 octobre 2008 sur la procédure administrative (LPA-VD; BLV 173.36),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133 II 400 consid. 2.2; 131 II 361 consid. 1.2 et les arrêts cités).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131 II 361 consid. 1.2; 128 II 34 consid. 1b). b) En tant que ressortissantes portugaises, la recourante et sa fille peuvent se prévaloir des droits conférés par l'Accord du 21 juin 1999 entre la Confédération suisse, d'une part, et la Communauté européenne et ses Etats membres, d'autre part, sur la libre circulation des personnes (ALCP; RS 0.142.112.681). La décision attaquée refuse le renouvellement de leur autorisation de séjour UE/AELE avec activité lucrative en application de l'art. 6 annexe I ALCP mais se déclare favorable à la prolongation de leur séjour en application du droit de demeurer résultant de l'art. 4 annexe 1 ALCP. c) Selon l'art. 99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Selon l'art. 4 al. 1 let. e de l'Ordonnance du Département fédéral de justice et police (DFJP) du 13 août 2015 relative aux autorisations soumises à la procédure d'approbation et aux décisions préalables dans le domaine du droit des étrangers (RS 142.201.1), la prolongation de l’autorisation de séjour d’un ressortissant d’un Etat membre de l’UE ou de l’AELE et des membres de sa famille qui ont le droit de demeurer en Suisse (art. 4 annexe I ALCP) est soumise au SEM pour approbation. Tel est le cas également de la prolongation de l'autorisation de séjour de l'enfant d'un ressortissant d'un Etat membre de l'UE qui a exercé une activité économique en Suisse ou de son conjoint, afin d'y terminer sa formation (art. 3 par. 6 annexe I ALCP), de même que la prolongation de l'autorisation de séjour du parent qui en a effectivement la garde. d) Selon la jurisprudence du Tribunal fédéral (arrêts 2C_1140/2015 du 7 juin 2016 consid. 2.2.1 et les références; 2C_800/2019 du 7 février 2020, consid. 3.4.2), l'objet du litige devant la dernière instance cantonale est l'autorisation de séjour de l'étranger en tant que telle. Les dispositions légales applicables ne sont que des éléments de la motivation et ne constituent pas l'objet du litige. Le récent arrêt du TF 2C_800/2019 du 7 février 2020 porte sur une affaire vaudoise où le SPOP avait refusé le renouvellement des autorisations de séjour UE/AELE des intéressées en application des art. 6 annexe I ALCP et 24 annexe I ALCP mais s'était déclaré favorable à octroyer – sous réserve de l'approbation du SEM - des autorisations de séjour UE/AELE en application de l'art. 20 OLCP. Le Tribunal fédéral a considéré que le SEM avait l'obligation d'examiner les conditions permettant à l'étranger de demeurer en Suisse, quelle que soit la base légale, et d'élucider l'ensemble des faits pertinents et que le TAF disposait d'un plein pouvoir d'examen en cas de recours (consid. 3.4.4). Par conséquent, il a estimé que le TAF ne pouvait refuser d'examiner si les intéressées pouvaient prétendre à une autorisation de séjour sur un autre fondement juridique que celui retenu par le SPOP dans sa décision (consid. 3.4.5). Dans un arrêt rendu postérieurement à celui du TF (arrêt F-1734/2019 du 23 mars 2020), le TAF a relevé que cette nouvelle jurisprudence lui imposait de revenir sur sa pratique antérieure selon laquelle les autorités fédérales ne pouvaient se prononcer sur l'octroi d'une autorisation de séjour en vertu d'une autre disposition que celle dont l'autorité cantonale avait fait application (cf. notamment arrêt TAF F-3493/2017 du 12 septembre 2019, consid. 4.4). En cas de recours contre une décision négative du SEM, le TAF considère désormais à l'aune de la nouvelle jurisprudence rendue par le TF qu'il doit également examiner d'office les autres bases légales pouvant justifier l'octroi ou la prolongation d'une autorisation de séjour en faveur du requérant. Dans l'arrêt F-1734/2019 précité, qui traitait d'une affaire vaudoise, le TAF était saisi d'un recours contre une décision du SEM refusant d'approuver la prolongation d'une autorisation de séjour UE/AELE pour motifs importants (art. 20 OLCP) dont le SPOP avait proposé la délivrance en faveur du recourant. En application des principes qui précèdent, le TAF a toutefois examiné d'office si l'intéressé pouvait se voir délivrer une autorisation de séjour UE/AELE en vertu des art. 4 (droit de demeurer), 6 (qualité de travailleur) et 24 (personne n'exerçant pas une activité économique) annexe I ALCP, ce que le SPOP avait refusé. Le TAF a toutefois renvoyé aux juridictions cantonales la question de savoir si les décisions où, comme en l'espèce, l'autorité cantonale refuse l'octroi ou la prolongation d'une autorisation de séjour en application d'une disposition déterminée tout en soumettant au SEM pour approbation l'octroi d'une autorisation de séjour sous l'angle d'une autre disposition, doivent être assimilées à des décisions entièrement positives et doivent encore être pourvues des voies de droit cantonales (arrêt F-1734/2019 précité, consid. 4.3.5). e) En l'espèce, les conclusions du mémoire de recours ne sont pas claires et tendent principalement à la poursuite du séjour en Suisse de la recourante et de sa fille. Celle-là paraît donc de toute manière perdre de vue que la décision attaquée est favorable à la poursuite de ce séjour sous réserve de l'approbation du SEM. En application de l'arrêt du TF 2C_800/2019 précité, dont le TAF a confirmé la portée pour la procédure fédérale, la recourante pourra dans un tel cas de figure faire valoir devant le SEM – puis, en cas de décision négative de cette autorité, devant le TAF – toutes les dispositions légales susceptibles de justifier la poursuite de son séjour en Suisse et celui de sa fille ainsi que l'ensemble des faits pertinents qui n'auraient pas été retenus ou allégués à ce stade. Ainsi, la recourante pourra cas échéant faire valoir devant ces autorités que la poursuite de son séjour en Suisse et de celui de sa fille se justifie à raison d'un autre fondement juridique – notamment de l'art. 6 annexe I ALCP ou de l'art. 3 al. 6 annexe I ALCP. Il s'ensuit que la recourante ne peut faire valoir devant la juridiction cantonale un intérêt digne de protection à modifier la décision du SPOP et n'a donc de pas qualité pour recourir à l'encontre de celle-ci (art. 75 al. 1 let. a LPA-VD). Pour le surplus, il appartiendra à l'autorité intimée d'adapter sa pratique à la nouvelle jurisprudence s'agissant de l'acte par lequel elle soumet au SEM l'approbation d'une autorisation de séjour (cf. arrêt TAF F-1734/2019 précité, consid. 5.5. et réf. citées).</w:t>
      </w:r>
    </w:p>
    <w:p>
      <w:r>
        <w:rPr>
          <w:b/>
        </w:rPr>
        <w:t>E. 2</w:t>
      </w:r>
    </w:p>
    <w:p>
      <w:r>
        <w:t>Le recours doit donc être déclaré irrecevable selon la procédure simplifiée prévue par l'art. 82 LPA-VD. Compte tenu des circonstances, il est renoncé à percevoir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