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PE.2019.0301 vom 4. Oktober 2019</w:t>
      </w:r>
    </w:p>
    <w:p>
      <w:r>
        <w:t>VD Tribunal cantonal, 2019-10-04, FR</w:t>
      </w:r>
    </w:p>
    <w:p>
      <w:r>
        <w:rPr>
          <w:b/>
        </w:rPr>
        <w:t xml:space="preserve">Quelle: </w:t>
      </w:r>
      <w:r>
        <w:t>https://mcp.opencaselaw.ch/entscheid/vd_omni_PE.2019.0301</w:t>
      </w:r>
    </w:p>
    <w:p>
      <w:r>
        <w:t>FR: VD_OMNI PE.2019.0301 du 4 octobre 2019</w:t>
      </w:r>
    </w:p>
    <w:p>
      <w:r>
        <w:t>IT: VD_OMNI PE.2019.0301 del 4 ottobre 2019</w:t>
      </w:r>
    </w:p>
    <w:p>
      <w:pPr>
        <w:pStyle w:val="Heading2"/>
      </w:pPr>
      <w:r>
        <w:t>Regeste</w:t>
      </w:r>
    </w:p>
    <w:p>
      <w:r>
        <w:t>A.________ /Département de l'économie, de l'innovation et du sport (DEIS), Service de la population (SPOP) | Irrecevabilité du recours pour défaut de paiement de l'avance de frais.</w:t>
      </w:r>
    </w:p>
    <w:p>
      <w:pPr>
        <w:pStyle w:val="Heading2"/>
      </w:pPr>
      <w:r>
        <w:t>Volltext</w:t>
      </w:r>
    </w:p>
    <w:p>
      <w:r>
        <w:t>Vaud Tribunal cantonal Cour de droit administratif et public 04.10.2019 PE.2019.0301</w:t>
      </w:r>
    </w:p>
    <w:p>
      <w:r>
        <w:t>A.________ /Département de l'économie, de l'innovation et du sport (DEIS), Service de la population (SPOP) | Irrecevabilité du recours pour défaut de paiement de l'avance de frais.</w:t>
      </w:r>
    </w:p>
    <w:p>
      <w:r>
        <w:t>TRIBUNAL CANTONAL COUR DE DROIT ADMINISTRATIF ET PUBLIC Arrêt du 4 octobre 2019 Composition André Jomini, juge unique. Recourante A.________ , à Lausanne, représentée par Me Franck AMMANN, avocat, à Lausanne, Autorité intimée Département de l'économie, de l'innovation et du sport (DEIS), Secrétariat général, à Lausanne Autorité concernée Service de la population (SPOP), à Lausanne Objet Révocation Recours A.________ c/ décision du Département de l'économie, de l'innovation et du sport (DEIS) du 2 juillet 2019 révoquant l'autorisation d'établissement et prononçant son renvoi de Suisse Vu les faits suivants: - vu le recours formé le 27 août 2019 par A.________ contre la décision rendue le 2 juillet 2019 par Département de l'économie, de l'innovation et du sport; - vu l'ordonnance du juge instructeur du 28 août 2019 impartissant à la recourante un délai au 27 septembre 2019 pour effectuer une avance de frais de 600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4 octobre 2019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