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PE.2019.0170 vom 5. Mai 2020</w:t>
      </w:r>
    </w:p>
    <w:p>
      <w:r>
        <w:t>VD Tribunal cantonal, 2020-05-05, FR</w:t>
      </w:r>
    </w:p>
    <w:p>
      <w:r>
        <w:rPr>
          <w:b/>
        </w:rPr>
        <w:t xml:space="preserve">Quelle: </w:t>
      </w:r>
      <w:r>
        <w:t>https://mcp.opencaselaw.ch/entscheid/vd_omni_PE.2019.0170</w:t>
      </w:r>
    </w:p>
    <w:p>
      <w:r>
        <w:t>FR: VD_OMNI PE.2019.0170 du 5 mai 2020</w:t>
      </w:r>
    </w:p>
    <w:p>
      <w:r>
        <w:t>IT: VD_OMNI PE.2019.0170 del 5 maggio 2020</w:t>
      </w:r>
    </w:p>
    <w:p>
      <w:pPr>
        <w:pStyle w:val="Heading2"/>
      </w:pPr>
      <w:r>
        <w:t>Regeste</w:t>
      </w:r>
    </w:p>
    <w:p>
      <w:r>
        <w:t>A.________/Service de la population (SPOP) | Recours d'un ressortissant suédois contre la décision du SPOP refusant le renouvellement de son autorisation de séjour UE/AELE avec activité lucrative mais se déclarant favorable, sous réserve de l'approbation du SEM, à l'octroi d'une autorisation de séjour annuel au sens de l'art. 20 OLCP, vu son long séjour en Suisse, son comportement, ses traitements médicaux et ses liens familiaux en Suisse. La jurisprudence récente du TF et celle du TAF imposent désormais au SEM, lorsqu'il est saisi d'une demande d'approbation de la prolongation d'une autorisation de séjour, d'examiner d'office les autres bases légales pouvant justifier la prolongation du séjour en Suisse de la personne intéressée. Absence d'intérêt digne de protection à contester la décision attaquée et invitation au SPOP à adapter sa pratique s'agissant de l'acte par lequel il soumet au SEM l'approbation d'une autorisation. Recours irrecevable.</w:t>
      </w:r>
    </w:p>
    <w:p>
      <w:pPr>
        <w:pStyle w:val="Heading2"/>
      </w:pPr>
      <w:r>
        <w:t>Erwägungen</w:t>
      </w:r>
    </w:p>
    <w:p>
      <w:r>
        <w:rPr>
          <w:b/>
        </w:rPr>
        <w:t>E. 1</w:t>
      </w:r>
    </w:p>
    <w:p>
      <w:r>
        <w:t>Il convient d'examiner d'office la recevabilité du recours. a) Aux termes de l'art. 75 al.1 let. a de la loi vaudoise du 28 octobre 2008 sur la procédure administrative (LPA-VD; BLV 173.36),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131 II 361 consid. 1.2 et les arrêts cités).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131 II 361 consid. 1.2; 128 II 34 consid. 1b). b) En tant que ressortissant suédois, le recourant peut se prévaloir des droits conférés par l'Accord du 21 juin 1999 entre la Confédération suisse, d'une part, et la Communauté européenne et ses Etats membres, d'autre part, sur la libre circulation des personnes (ALCP; RS 0.142.112.681) La décision attaquée refuse de prolonger l’autorisation de séjour UE/AELE du recourant, mais se déclare favorable à la poursuite du séjour et à la délivrance d’une autorisation de séjour annuelle au sens de l’art. 20 OLCP. Elle entend soumettre le dossier au Secrétariat d’état aux migrations (SEM) pour approbation. c)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En outre, conformément à l'art. 20 de l'ordonnance OLCP, si les conditions d'admission sans activité lucrative ne sont pas remplies au sens de l'ALCP, une autorisation de séjour UE/AELE peut être délivrée lorsque des motifs importants l'exigent. L'art. 99 LEI dispose pour sa part que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Conseil fédéral a ainsi arrêté les art. 85 et 86 de l'ordonnance du 24 octobre 2007 relative à l'admission, au séjour et à l'exercice d'une activité lucrative (OASA; RS 142.201). Selon l'art. 85 al. 1 OASA, le SEM a notamment la compétence d'approuver l'octroi et le renouvellement des autorisations de courte durée et de séjour, ainsi que l'octroi de l'établissement. L'art. 85 al.</w:t>
      </w:r>
    </w:p>
    <w:p>
      <w:r>
        <w:rPr>
          <w:b/>
        </w:rPr>
        <w:t>E. 2</w:t>
      </w:r>
    </w:p>
    <w:p>
      <w:r>
        <w:t>Le recours doit donc être déclaré irrecevable. Compte tenu des circonstances, il est renoncé à percevoir un émolument de justice (art. 50, 91 et 99 LPA-VD). Il n'est pas alloué de dépens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