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PE.2018.0405 vom 27. November 2019</w:t>
      </w:r>
    </w:p>
    <w:p>
      <w:r>
        <w:t>VD Tribunal cantonal, 2019-11-27, FR</w:t>
      </w:r>
    </w:p>
    <w:p>
      <w:r>
        <w:rPr>
          <w:b/>
        </w:rPr>
        <w:t xml:space="preserve">Quelle: </w:t>
      </w:r>
      <w:r>
        <w:t>https://mcp.opencaselaw.ch/entscheid/vd_omni_PE.2018.0405</w:t>
      </w:r>
    </w:p>
    <w:p>
      <w:r>
        <w:t>FR: VD_OMNI PE.2018.0405 du 27 novembre 2019</w:t>
      </w:r>
    </w:p>
    <w:p>
      <w:r>
        <w:t>IT: VD_OMNI PE.2018.0405 del 27 novembre 2019</w:t>
      </w:r>
    </w:p>
    <w:p>
      <w:pPr>
        <w:pStyle w:val="Heading2"/>
      </w:pPr>
      <w:r>
        <w:t>Regeste</w:t>
      </w:r>
    </w:p>
    <w:p>
      <w:r>
        <w:t>A.________ /Service de la population (SPOP), Service de l'emploi Contrôle du marché du travail | Violation du devoir de diligence de l'employeur en matière de police des étrangers. L'entreprise qui recourt au service de travailleurs mis à sa disposition par une société tierce (location de services à titre occasionnel) doit examiner si ceux-ci sont autorisés à exercer une activité lucrative. En tant qu'employeur de fait, la société recourante aurait dû exiger la production des autorisations de travail de la part de son partenaire contractuel ou procéder elle-même aux vérifications nécessaires. Sanction confirmée et recours rejeté.</w:t>
      </w:r>
    </w:p>
    <w:p>
      <w:pPr>
        <w:pStyle w:val="Heading2"/>
      </w:pPr>
      <w:r>
        <w:t>Erwägungen</w:t>
      </w:r>
    </w:p>
    <w:p>
      <w:r>
        <w:rPr>
          <w:b/>
        </w:rPr>
        <w:t>E. 1</w:t>
      </w:r>
    </w:p>
    <w:p>
      <w:r>
        <w:t>La novelle du 16 décembre 2016 modifiant la fédérale du 16 décembre 2005 sur les étrangers (LEtr; RS 142.20) est entrée en vigueur le 1 er janvier 2019. Elle a eu pour effet de modifier le titre de la loi qui s'intitule désormais la loi fédérale sur les étrangers et l'intégration (LEI) ainsi qu'un certain nombre de dispositions. L'ancien droit reste toutefois applicable au cas d'espèce.</w:t>
      </w:r>
    </w:p>
    <w:p>
      <w:r>
        <w:rPr>
          <w:b/>
        </w:rPr>
        <w:t>E. 2</w:t>
      </w:r>
    </w:p>
    <w:p>
      <w:r>
        <w:t>La décision attaquée retient que deux travailleurs ont été occupés au service de la recourante alors qu'ils n'étaient pas en possession des autorisations nécessaires au moment de la prise d'emploi. a) Aux termes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Avant d'engager un étranger, l'employeur doit s'assurer qu'il est autorisé à exercer une activité lucrative en Suisse en examinant son titre de séjour ou en se renseignant auprès des autorités compétentes (art. 91 al. 1 LEtr). Le non-respect de cette obligation expose l'employeur à la sanction prévue par l'art. 122 LEtr.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La jurisprudence a rappelé à cet égard la nécessité pour l'autorité d'adresser à l'employeur un avertissement écrit (intitulé "sommation" selon la terminologie de l'art. 55 de l'ancienne ordonnance fédérale du 6 octobre 1986 limitant le nombre des étrangers [OLE; RO 1986 1791] et les modifications subséquentes) sur les sanctions qu'il pourrait encourir, en particulier s'agissant d'une première infraction ou d'une infraction mineure, avant que ne soit prononcé un blocage des autorisations; en l'absence d'une telle sommation préalable, il y a violation du principe de la proportionnalité (cf. arrêt PE.2010.0302 du 3 novembre 2011 consid. 3a et les références). Selon la jurisprudence du Tribunal fédéral, il appartient à chaque employeur de procéder au contrôle qui lui incombe selon l'art. 91 al. 1 LEtr. La simple omission de procéder à l'examen du titre de séjour ou de se renseigner auprès des autorités compétentes constitue déjà une violation du devoir de diligence qui expose l'employeur à la sanction prévue par l'art. 122 LEtr (ATF 141 II 57 consid. 2.1 p. 59 et les arrêts cités). La notion d'employeur est une notion autonome qui vise l'employeur de fait et ne se limite pas à celle du droit des obligations (TF 2C_357/2009 du 16 novembre 2009 consid. 4.2 et les références).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p. 113). Dans l'hypothèse d'une chaîne de contrats de location, l'art. 91 LEtr ne limite pas le devoir de diligence à un seul employeur. Au contraire, le législateur a clairement voulu renforcer la lutte contre le travail au noir dont l'engagement de travailleurs étrangers dépourvus de titre de séjour et d'autorisation de travail constitue un segment important (Message du Conseil fédéral 16 janvier 2002 concernant la loi fédérale contre le travail au noir, in FF 2002 3371 p. 3406). Ainsi, l'obligation de diligence imposée par l'art. 91 LEtr au bailleur de service (au sens de l'art. 12 de la loi fédérale du 6 octobre 1989 sur le service de l'emploi et la location de services; LSE; RS 823.11) ne préjuge en rien de l'éventuelle obligation pour les autres parties aux contrats en chaîne de respecter un même devoir de diligence également fondé sur l'art. 91 LEtr (TF 2C_357/2009 du 16 novembre 2009 consid. 5.2). b) En l'espèce, la recourante fait valoir que les deux travailleurs étrangers ne sont pas ses propres employés mais ceux d'une entreprise tierce, E.________, avec laquelle elle a conclu un contrat de sous-traitance en lui confiant la réalisation des travaux. Avec l'autorité intimée, il faut toutefois constater que le contrat de "sous-traitance" conclu le 8 juin 2018 prévoit la mise à disposition d'ouvriers facturés chacun 45 fr. par heure afin d'effectuer des travaux sur le chantier et ne porte pas sur l'exécution d'un ouvrage moyennant un prix global déterminé; l'accord s'apparente ainsi davantage à de la location de personnel occasionnel (cf. arrêt GE.2013.0154/PE.2013.0338 du 14 janvier 2014 consid. 2b). De même que dans le cas de figure ayant fait l'objet de cet arrêt, rien n'indique que les prestations échangées portent sur l'exécution d'un ouvrage sous la responsabilité de la société tierce moyennant un prix déterminé; au contraire, il semble aux termes du contrat que les travailleurs actifs sur le chantier aient été placés sous la responsabilité de la recourante dès lors que le contrat ne porte que sur la mise à disposition de personnel en vue des travaux de plâtrerie et de peinture à effectuer (cf. ch. IV.A. du contrat: " le travail a été attribué par la mandante au mandataire pour le prix de CHF 45.- TTC par heure et par ouvrier mis à disposition "), ou alors que l'entreprise tierce mandataire se soit engagée à faire les travaux de plâtrerie et peinture sur le chantier concerné en " collaboration avec les employés de la mandante ", soit la recourante (cf. contrat, ch. II). Bien que le contrat ne soit pas clair, dans les deux cas la recourante doit être considérée comme l'employeur de fait des deux travailleurs étrangers contrôlés sur le chantier le 11 juin 2018, que ce soit parce qu'elle a loué du personnel d'une entreprise tierce pour travailler sur ce chantier ou parce qu'elle a mis à disposition son propre personnel afin que l'entreprise tierce effectue les travaux. Surtout, les deux travailleurs concernés ont chacun déclaré à l'occasion de leur audition par la police cantonale le jour même du contrôle de chantier, soit le 11 juin 2018, qu'ils travaillaient pour le compte de l'entreprise A.________, c'est-à-dire la recourante. En sa qualité d'employeur de fait, il incombait ainsi à la recourante de s'assurer, avant de bénéficier des services desdits travailleurs, qu'ils disposaient de l'autorisation de travail requise. En l'occurrence, la recourante n'a pas procédé à cette vérification. L'attestation figurant au dossier établie à une date indéterminée par l'associé-gérant de la société E.________ et selon laquelle les deux travailleurs concernés seraient employés par elle et auraient été prêtés à la recourante en vertu du contrat de sous-traitance déjà mentionné n'y change rien, dès lors que selon la jurisprudence exposée ci-dessus (cf. let. a), celui qui bénéficie effectivement des services d'un travailleur est un employeur nonobstant l'intervention d'un intermédiaire, peu importe qu'une rémunération soit versée et par qui; qui plus est, dans l'hypothèse d'une chaîne de contrats de location, l'art. 91 LEtr ne limite pas le devoir de diligence à un seul employeur. c) C'est ainsi à juste titre que l'autorité intimée a retenu que la recourante était l'employeur de fait des deux travailleurs étrangers, qu'elle avait manqué à son devoir de diligence (art. 91 al. 1 LEtr) en ne vérifiant pas qu'ils disposaient des autorisations requises et qu'elle devait par conséquent être sanctionnée pour ce motif (art. 122 al. 2 LEtr). La décision attaquée, qui prononce un avertissement, soit la sanction la moins sévère prévue par l’art. 122 al. 2 LEtr, est en outre conforme au principe de proportionnalité. Partant, la décision attaquée doit être confirmée. Il en va de même de l'émolument administratif lié à la sanction. Des émoluments peuvent en effet être prélevés pour les décisions rendues et les actes officiels effectués en vertu de la LEtr (art. 123 al. 1 LEtr). L'art. 5 du règlement vaudois du 8 janvier 2001 fixant les émoluments en matière administrative (RE-Adm; BLV 172.55.1) prévoit en outre le prélèvement d'un montant de 250 fr. pour une sommation.</w:t>
      </w:r>
    </w:p>
    <w:p>
      <w:r>
        <w:rPr>
          <w:b/>
        </w:rPr>
        <w:t>E. 3</w:t>
      </w:r>
    </w:p>
    <w:p>
      <w:r>
        <w:t>Enfin, c'est à bon droit que l'autorité intimée a dénoncé les faits en cause aux autorités pénales, l'emploi d'étrangers sans autorisation constituant une infraction pénale au sens de l'art. 117 LEtr.</w:t>
      </w:r>
    </w:p>
    <w:p>
      <w:r>
        <w:rPr>
          <w:b/>
        </w:rPr>
        <w:t>E. 4</w:t>
      </w:r>
    </w:p>
    <w:p>
      <w:r>
        <w:t>Il résulte de ce qui précède que le recours doit être rejeté et la décision attaquée, confirmée. Succombant, la recourante supporte les frais de justice et n'a pas droit à des dépens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