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PE.2018.0266 vom 11. Juli 2018</w:t>
      </w:r>
    </w:p>
    <w:p>
      <w:r>
        <w:t>VD Tribunal cantonal, 2018-07-11, FR</w:t>
      </w:r>
    </w:p>
    <w:p>
      <w:r>
        <w:rPr>
          <w:b/>
        </w:rPr>
        <w:t xml:space="preserve">Quelle: </w:t>
      </w:r>
      <w:r>
        <w:t>https://mcp.opencaselaw.ch/entscheid/vd_omni_PE.2018.0266</w:t>
      </w:r>
    </w:p>
    <w:p>
      <w:r>
        <w:t>FR: VD_OMNI PE.2018.0266 du 11 juillet 2018</w:t>
      </w:r>
    </w:p>
    <w:p>
      <w:r>
        <w:t>IT: VD_OMNI PE.2018.0266 del 11 luglio 2018</w:t>
      </w:r>
    </w:p>
    <w:p>
      <w:pPr>
        <w:pStyle w:val="Heading2"/>
      </w:pPr>
      <w:r>
        <w:t>Regeste</w:t>
      </w:r>
    </w:p>
    <w:p>
      <w:r>
        <w:t>A.________, B.________/Service de la population (SPOP) | Recours irrecevable pour tardiveté. Pas de motif de restitution du délai valable.</w:t>
      </w:r>
    </w:p>
    <w:p>
      <w:pPr>
        <w:pStyle w:val="Heading2"/>
      </w:pPr>
      <w:r>
        <w:t>Erwägungen</w:t>
      </w:r>
    </w:p>
    <w:p>
      <w:r>
        <w:rPr>
          <w:b/>
        </w:rPr>
        <w:t>E. 1</w:t>
      </w:r>
    </w:p>
    <w:p>
      <w:r>
        <w:t>a) Aux termes de l'art. 95 de la loi vaudoise du 28 octobre 2008 sur la procédure administrative (LPA-VD, RSV 173.36), le recours au Tribunal cantonal s'exerce dans les 30 jours dès la notification de la décision ou du jugement attaqué. La notification d'une décision est réputée effectuée le jour où l'envoi entre dans la sphère d'influence de son destinataire ( ATF 118 II 4</w:t>
      </w:r>
    </w:p>
    <w:p>
      <w:r>
        <w:rPr>
          <w:b/>
        </w:rPr>
        <w:t>E. 2</w:t>
      </w:r>
    </w:p>
    <w:p>
      <w:r>
        <w:t>Compte tenu de l'issue de la procédure, il n'y a pas lieu de percevoir de frais de justice (art. 49 al. 1 et 50 LPA-VD),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