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PE.2018.0109 vom 2. Mai 2018</w:t>
      </w:r>
    </w:p>
    <w:p>
      <w:r>
        <w:t>VD Tribunal cantonal, 2018-05-02, FR</w:t>
      </w:r>
    </w:p>
    <w:p>
      <w:r>
        <w:rPr>
          <w:b/>
        </w:rPr>
        <w:t xml:space="preserve">Quelle: </w:t>
      </w:r>
      <w:r>
        <w:t>https://mcp.opencaselaw.ch/entscheid/vd_omni_PE.2018.0109</w:t>
      </w:r>
    </w:p>
    <w:p>
      <w:r>
        <w:t>FR: VD_OMNI PE.2018.0109 du 2 mai 2018</w:t>
      </w:r>
    </w:p>
    <w:p>
      <w:r>
        <w:t>IT: VD_OMNI PE.2018.0109 del 2 maggio 2018</w:t>
      </w:r>
    </w:p>
    <w:p>
      <w:pPr>
        <w:pStyle w:val="Heading2"/>
      </w:pPr>
      <w:r>
        <w:t>Regeste</w:t>
      </w:r>
    </w:p>
    <w:p>
      <w:r>
        <w:t>A.________, B.________ /Service de la population (SPOP) | Confirmation d'une décision d'assignation à résidence d'une ressortissante algérienne et de son fils, entrés en Suisse en 2014, dont la demande d'asile a définitivement été rejetée et qui refusent de collaborer à l'exécution de leur renvoi. La durée de la mesure (six mois) n'est pas disproportionnée et les recourants ne font pas valoir que des motifs médicaux, liés notamment à la santé psychique de la recourante, y feraient obstacle. En outre, on ne voit pas quelle autre mesure, moins incisive, permettrait d'atteindre le but poursuivi par cette assignation à résidence; il n’y a pas lieu d’entrer en matière sur une proposition consistant à substituer à cette mesure l’emménagement dans un appartement privé. Quant à la mesure prévue par l'art. 64e let. a LEtr, consistant à obliger l'étranger à se présenter régulièrement à une autorité, elle poursuit selon la jurisprudence publiée du Tribunal fédéral un but différent, de sorte qu'elle n'entre pas en ligne de compte en l'espèce.</w:t>
      </w:r>
    </w:p>
    <w:p>
      <w:pPr>
        <w:pStyle w:val="Heading2"/>
      </w:pPr>
      <w:r>
        <w:t>Erwägungen</w:t>
      </w:r>
    </w:p>
    <w:p>
      <w:r>
        <w:rPr>
          <w:b/>
        </w:rPr>
        <w:t>E. 1</w:t>
      </w:r>
    </w:p>
    <w:p>
      <w:r>
        <w:t>a) Selon l'art. 79 de la loi cantonale sur la procédure administrative du 28 octobre 2008 (LPA-VD; RSV 173.36), l'acte de recours doit indiquer les conclusions et motifs du recours (al. 1). Le recourant ne peut pas prendre des conclusions qui sortent du cadre fixé par la décision attaquée (al. 2 1 ère phrase). D'après la jurisprudence du Tribunal fédéral, la motivation n'a pas à être pertinente; il faut toutefois que le recourant se détermine par rapport à la décision entreprise (ATF 143 II 283 consid. 1.2.2 p. 286). b) En l'occurrence, le recours est dirigé contre une décision d'assignation à résidence. Cette décision ne porte pas sur le renvoi, ni dans son principe, ni quant à ses modalités d'exécution (notamment délai); ces questions n'ont donc pas à être examinées dans la présente procédure (cf. dans le même sens, arrêts PE.2018.0043 du 20 février 2018 consid. 1b; PE.2017.0517 du 25 janvier 2018 consid. 1c/bb).</w:t>
      </w:r>
    </w:p>
    <w:p>
      <w:r>
        <w:rPr>
          <w:b/>
        </w:rPr>
        <w:t>E. 2</w:t>
      </w:r>
    </w:p>
    <w:p>
      <w:r>
        <w:t>a) L’assignation fait partie des mesures de contrainte visant à assurer le déroulement d’une procédure de renvoi et l’exécution de celui-ci, en permettant notamment un meilleur contrôle des personnes concernées (cf. Gregor Chatton/Laurent Merz, in : Code annoté de droit des migrations, vol. II, Nguyen/Amarelle [éds.], Berne 2017, n°4 ad art. 74 LEtr, réf. citées). Elle tend à s'assurer de la disponibilité éventuelle des personnes concernées pour la préparation et l'exécution de leur renvoi (arrêts 2C_830/2015 du 1 er avril 2016 consid. 5.3; 2C_218/2013 du 26 mars 2013 consid. 6; 2C_1089/2012 du 22 novembre 2012 consid. 5; 2C_1044/2012 du 5 novembre 2012 consid. 3.1; cf. ég. Chatton/Merz, op. cit., n°21 ad art. 74 LEtr). Elle a également pour objectif d’exercer une certaine pression sur la personne concernée, afin de lui faire respecter l'obligation de quitter le pays. Si cette mesure permet de contrôler la présence ultérieure de l'étranger dans le pays, elle doit en même temps lui faire prendre conscience de ce qu'il séjourne illégalement en Suisse et ne peut dès lors pas bénéficier de manière inconditionnelle des libertés associées à un droit de séjour (arrêt du Tribunal fédéral 2C_287/2017 du 13 novembre 2017, destiné à la publication, consid. 2.1; ATF 142 II 1 consid. 2.2 p. 4). Ainsi, elle a pour but de modifier le comportement de l’intéressé, lorsque celui-ci refuse de collaborer à l’exécution de la décision de renvoi entrée en force (arrêt 2C_287/2017 précité, consid. 4.3; ATF 135 II 105 consid. 2.2.1 p. 107). Une assignation à résidence ordonnée sur la base de l' art. 74 al. 1 LEtr ne constitue pas en tant que telle une mesure de privation de liberté au sens de l' art. 5 par. 1 CEDH (cf. Andreas Zünd, in: Migrationsrecht - Kommentar, 4 ème éd., Zurich 2015, ad art. 74 LEtr , n. 1 p. 283). Sur le plan de la proportionnalité, cette mesure constitue même une mesure moins incisive que la détention administrative pour insoumission prévue à l'art. 78 LEtr (cf. arrêt 2C_287/2017 consid. 4.3; v. ég. Chatton/Merz, op. cit., n°22 ad art. 74 LEtr). Cependant, lorsque les conditions d'une telle mesure sont tellement strictes qu'elle a pour la personne concernée les mêmes effets qu'une privation de liberté, elle y est assimilée et tombe donc sous le coup de l' art. 5 par. 1 CEDH (cf. arrêt de la CourEDH Guzzardi c. Italie du 6 novembre 1980, par. 95; arrêt 2C_830/2015, déjà cité, consid. 3.2.2). b) La loi d'application dans le Canton de Vaud de la législation fédérale sur les étrangers du 18 décembre 2007 (LVLEtr; RSV 142.11) prévoit que le SPOP est compétent pour ordonner une assignation d'un lieu de résidence (art. 13 al. 1 LVLEtr). Sa décision peut faire l'objet d'un recours au Tribunal cantonal, dans les dix jours dès notification de la décision attaquée; l'acte de recours est signé et sommairement motivé (art. 30 LVLEtr). Le Tribunal cantonal doit statuer à bref délai (art. 31 al. 4 LVLEtr).</w:t>
      </w:r>
    </w:p>
    <w:p>
      <w:r>
        <w:rPr>
          <w:b/>
        </w:rPr>
        <w:t>E. 3</w:t>
      </w:r>
    </w:p>
    <w:p>
      <w:r>
        <w:t>a) En l'occurrence, il n'est pas contesté que les recourants n'ont pas quitté spontanément la Suisse après la décision de non-entrée en matière sur leur demande d'asile rendue par le SEM et l’irrecevabilité de leur recours, prononcée le 20 janvier 2015 par le TAF. En outre, ils ont refusé de prendre le vol pour Alger qui avait été prévu pour eux le 24 juillet 2015, B.________ invoquant son état de santé pour se soustraire à cette obligation et refuser de collaborer. Depuis plusieurs mois, voire plusieurs années, leur attitude empreinte d’un refus de collaborer démontre que les recourants n'entendent pas quitter la Suisse. En outre, des éléments concrets laissent craindre qu’ils pourraient passer à la clandestinité en vue d’échapper à l’exécution de leur renvoi (v. sur ce point, FF 2009 8043s. not. 8060). Ces circonstances sont propres à justifier qu’une assignation à résidence fondée sur l'art. 74 al. 1 let. b LEtr soit prononcée. b) La durée de l'assignation à résidence est limitée (six mois) et cette mesure implique, pour les recourants, de demeurer, de 22 heures à 7 heures le lendemain, dans le logement qui leur a été attribué par l'EVAM. Ceux-ci restent cependant libres de leurs mouvements durant la journée, ce qui permet notamment à B.________ d’obtenir le soutien médical dont elle a au demeurant besoin. Les recourants n'exposent pas en quoi il serait disproportionné de leur imposer cette mesure. En particulier, ils ne font pas valoir que des motifs médicaux, liés notamment à leur santé psychique, y feraient obstacle. La recourante, qui a été soignée dans son pays pour une dépression nerveuse, présente sans doute une certaine fragilité psychique puisqu’elle a été hospitalisée dans une division du CHUV, du 8 au 19 mars 2018. Toutefois, elle paraît sur ce point davantage affectée sur le plan psychique par la perspective de l’exécution de son renvoi, auquel elle s’oppose. En outre, on ne voit pas quelle autre mesure, moins incisive, permettrait d'atteindre le but poursuivi par l'assignation à résidence, ceci d’autant moins que les recourants n'indiquent, ni ne proposent aucune mesure alternative (cf. sur ce point arrêt 2C_830/2015, déjà cité, consid. 5.3). Sans doute, B.________ explique sur ce point, dans ses dernières écritures, que la famille des recourants aurait proposé de louer pour eux un appartement à ******** ou dans l’agglomération ********, dont l’adresse serait communiquée à l’autorité intimée. Il n’y a cependant pas lieu d’entrer en matière sur cette proposition consistant à substituer en quelque sorte l’emménagement dans un appartement privé à une mesure d’assignation à résidence dans les locaux de l'EVAM. En effet, la solution proposée n'irait pas sans poser des difficultés pratiques en lien avec le but premier de l'assignation, qui est de s'assurer de la disponibilité des personnes concernées pour la préparation et l'exécution de leur renvoi. En outre, il ne faut pas perdre de vue que la mesure prévue à l’art. 74 al. 1 let. b LEtr tend également, comme on l’a vu plus haut (consid. 2a), à exercer une certaine pression sur les intéressés, afin de les inciter à respecter leur obligation de quitter la Suisse. Cet effet pourrait être notablement atténué, voire même faire totalement défaut, si les recourants étaient autorisés à emménager dans leur propre appartement. En outre, on rappelle à cet égard qu’au vu de leur séjour illégal en Suisse, les recourants ne peuvent pas bénéficier des mêmes libertés qu’un étranger au bénéfice d’une autorisation de séjour (cf. arrêt 2C_287/2017 précité, consid. 2.1 in fine). Quant à la mesure visée à l’art. 64e let. a LEtr, qui confère à l'autorité la faculté d’obliger l'étranger concerné, notamment, à se présenter régulièrement à une autorité, elle poursuit, quant à elle, un objectif différent (cf. arrêt 2C_287/2017, déjà cité, consid. 4.4). En outre, elle n’est ni adéquate, ni suffisante pour obtenir des recourants qu’ils respectent leur obligation de quitter la Suisse. Enfin, sous l'angle de la proportionnalité au sens étroit, il faut relever que les recourants sont depuis 2015 sous le coup d'une décision de renvoi entrée en force, qu’ils séjournent depuis lors en Suisse de manière illégale et que l'exécution de leur renvoi a rencontré plusieurs difficultés, dues en particulier à leur manque de collaboration. En effet, ils ont refusé, jusqu’à présent, de collaborer à l’exécution de leur renvoi, notamment lorsqu'un vol a été organisé. c) Dans ces conditions, l'assignation à résidence ne viole pas le droit fédéral, de sorte que la décision attaquée doit être confirmée. Les recourants se plaignent toutefois de ce que la durée de la mesure qui leur est imposée – six mois – serait en l’espèce disproportionnée. On rappelle qu’une mesure restrictive doit être apte à produire les résultats escomptés (règle de l’aptitude) et qu’il soit démontré que ceux-ci ne puissent être atteints par une mesure moins incisive (règle de la nécessité; cf. ATF 140 I 2 consid. 9.2.2 p. 24; 139 I 180 consid. 2.6.1 p. 187; 138 II 346 consid. 9.2 p. 362; 137 I 167 consid. 3.6 p. 175/176; 136 I 87 consid. 3.2 p. 91/92, 197 consid. 4.4.4 p. 205, et les arrêts cités). Or, dans ses dernières déterminations, l’autorité intimée a justifié la durée de cette mesure par les difficultés liées à l’organisation d’un vol de rapatriement conjoint des recourants à destination de l’Algérie, qui ne pourra être mis sur pied qu’entre les mois de juin et septembre, nécessite un délai plus long et par conséquent, davantage de temps. Dès lors, cette durée apparaît comme étant adéquate et nécessaire.</w:t>
      </w:r>
    </w:p>
    <w:p>
      <w:r>
        <w:rPr>
          <w:b/>
        </w:rPr>
        <w:t>E. 4</w:t>
      </w:r>
    </w:p>
    <w:p>
      <w:r>
        <w:t>Il résulte de ce qui précède que les recours doivent être rejetés et les décisions, confirmées. Il est statué sans frais ni dépens (cf. art. 49, 50,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