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PE.2018.0018 vom 8. März 2018</w:t>
      </w:r>
    </w:p>
    <w:p>
      <w:r>
        <w:t>VD Tribunal cantonal, 2018-03-08, FR</w:t>
      </w:r>
    </w:p>
    <w:p>
      <w:r>
        <w:rPr>
          <w:b/>
        </w:rPr>
        <w:t xml:space="preserve">Quelle: </w:t>
      </w:r>
      <w:r>
        <w:t>https://mcp.opencaselaw.ch/entscheid/vd_omni_PE.2018.0018</w:t>
      </w:r>
    </w:p>
    <w:p>
      <w:r>
        <w:t>FR: VD_OMNI PE.2018.0018 du 8 mars 2018</w:t>
      </w:r>
    </w:p>
    <w:p>
      <w:r>
        <w:t>IT: VD_OMNI PE.2018.0018 del 8 marzo 2018</w:t>
      </w:r>
    </w:p>
    <w:p>
      <w:pPr>
        <w:pStyle w:val="Heading2"/>
      </w:pPr>
      <w:r>
        <w:t>Regeste</w:t>
      </w:r>
    </w:p>
    <w:p>
      <w:r>
        <w:t>A.________/Département de l'économie, de l'innovation et du sport (DEIS), Service de la population (SPOP)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février 2018, il aurait été totalement incapable de comprendre la portée de cette ordonnance et d'effectuer ou de déléguer la démarche consistant à payer un montant au moyen du bulletin de versement, respectivement d'effectuer la démarche consistant à demander l'assistance judiciaire (le cas échéant en prévenant son mandataire de son indigence); - qu'un empêchement non fautif d'agir avant l'échéance du délai n'est donc pas établi; - que la requête de restitution du délai est ainsi rejetée, ce qui a pour conséquence qu'il n'y a pas lieu de se prononcer sur la demande d'assistance judiciaire, qui, à défaut du paiement de l'avance de frais, aurait dû être déposée dans ledit délai; - que vu le défaut de paiement de l'avance de frais, le tribunal ne peut ainsi pas entrer en matière sur le recours (art. 47 al. 3 LPA-VD); - que le présent arrêt d'irrecevabilité doit être rendu sans frais ni dépens (art. 49, 50, 55, 56, 91 et 99 LPA-VD);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