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PE.2017.0193 vom 16. Juni 2017</w:t>
      </w:r>
    </w:p>
    <w:p>
      <w:r>
        <w:t>VD Tribunal cantonal, 2017-06-16, FR</w:t>
      </w:r>
    </w:p>
    <w:p>
      <w:r>
        <w:rPr>
          <w:b/>
        </w:rPr>
        <w:t xml:space="preserve">Quelle: </w:t>
      </w:r>
      <w:r>
        <w:t>https://mcp.opencaselaw.ch/entscheid/vd_omni_PE.2017.0193</w:t>
      </w:r>
    </w:p>
    <w:p>
      <w:r>
        <w:t>FR: VD_OMNI PE.2017.0193 du 16 juin 2017</w:t>
      </w:r>
    </w:p>
    <w:p>
      <w:r>
        <w:t>IT: VD_OMNI PE.2017.0193 del 16 giugno 2017</w:t>
      </w:r>
    </w:p>
    <w:p>
      <w:pPr>
        <w:pStyle w:val="Heading2"/>
      </w:pPr>
      <w:r>
        <w:t>Regeste</w:t>
      </w:r>
    </w:p>
    <w:p>
      <w:r>
        <w:t>A.________/Service de la population (SPOP) | Irrecevabilité du recours pour défaut de paiement de l'avance de frais.</w:t>
      </w:r>
    </w:p>
    <w:p>
      <w:pPr>
        <w:pStyle w:val="Heading2"/>
      </w:pPr>
      <w:r>
        <w:t>Volltext</w:t>
      </w:r>
    </w:p>
    <w:p>
      <w:r>
        <w:t>Vaud Tribunal cantonal Cour de droit administratif et public 16.06.2017 PE.2017.0193</w:t>
      </w:r>
    </w:p>
    <w:p>
      <w:r>
        <w:t>A.________/Service de la population (SPOP) | Irrecevabilité du recours pour défaut de paiement de l'avance de frais.</w:t>
      </w:r>
    </w:p>
    <w:p>
      <w:r>
        <w:t>TRIBUNAL CANTONAL COUR DE DROIT ADMINISTRATIF ET PUBLIC Arrêt du 16 juin 2017 Composition M. André Jomini, président ; Mme Mihaela Amoos Piguet et M. François Kart, juges; Mme Marlène Antonioli, greffière Recourant A.________ à ******** Autorité intimée Service de la population (SPOP), à Lausanne, Objet Refus de délivrer Recours A.________ c/ décision du Service de la population (SPOP) du 12 avril 2017 lui refusant l'octroi d'une autorisation de séjour sans activité et prononçant son renvoi de Suisse Vu les faits suivants: - vu le recours formé par A.________ contre la décision du Service de la population (SPOP) du 12 avril 2017 transmis par ce service à la Cour de droit administratif et public du Tribunal cantonal (CDAP) comme objet de sa compétence; - vu l'ordonnance du juge instructeur du 4 mai 2017 fixant au recourant un délai au 6 juin 2017 pour effectuer une avance de frais de 600 fr., avec l'avertissement qu'à défaut de paiement dans le délai fixé, le recours serait déclaré irrecevable; - vu le nouvel envoi adressé au recourant le 18 mai 2017, le premier avis recommandé n'ayant pas été retiré à l'expiration du délai de garde fixé par la poste - attendu qu'aucun versement n'a été enregistré; Considérant en droit: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 l'avis du juge instructeur du 4 mai 2017, envoyé à l'adresse indiquée par le recourant sur son recours, est réputé avoir été notifié à l'expiration du délai de garde de la poste (voir notamment arrêt de la CDAP PS.2016.0010 du 5 avril 2016 et la réf.cit.), - que cet avis a encore été envoyé au recourant par courrier "A" en date du 18 mai 2017, sans toutefois que cela vale notification formelle, - que le recourant n'a pas procédé au paiement de l'avance de frais dans le délai fixé à cet effet, - qu'il n'a pas non plus demandé une prolongation du délai de paiement, ni sollicité des modalités de paiement, ni encore une dispense ou l'assistance judiciaire, - que le tribunal ne peut ainsi pas entrer en matière sur le recours (art. 47 al. 3 LPA-VD), - que le recours doit être déclaré irrecevable, - que le présent arrêt d'irrecevabilité doit être rendu sans frais ni dépens. Par ces motifs la Cour de droit administratif et public du Tribunal cantonal arrête: I. Le recours est irrecevable. II. Il n'est pas perçu d'émolument, ni alloué de dépens. III. Une éventuelle avance de frais tardive sera restituée. Lausanne, le 16 juin 2017 Le président:                                                                                             La greffière: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