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PE.2016.0452 vom 22. November 2017</w:t>
      </w:r>
    </w:p>
    <w:p>
      <w:r>
        <w:t>VD Tribunal cantonal, 2017-11-22, FR</w:t>
      </w:r>
    </w:p>
    <w:p>
      <w:r>
        <w:rPr>
          <w:b/>
        </w:rPr>
        <w:t xml:space="preserve">Quelle: </w:t>
      </w:r>
      <w:r>
        <w:t>https://mcp.opencaselaw.ch/entscheid/vd_omni_PE.2016.0452</w:t>
      </w:r>
    </w:p>
    <w:p>
      <w:r>
        <w:t>FR: VD_OMNI PE.2016.0452 du 22 novembre 2017</w:t>
      </w:r>
    </w:p>
    <w:p>
      <w:r>
        <w:t>IT: VD_OMNI PE.2016.0452 del 22 novembre 2017</w:t>
      </w:r>
    </w:p>
    <w:p>
      <w:pPr>
        <w:pStyle w:val="Heading2"/>
      </w:pPr>
      <w:r>
        <w:t>Regeste</w:t>
      </w:r>
    </w:p>
    <w:p>
      <w:r>
        <w:t>A.________/Service de la population (SPOP) | Confirmation de la révocation de l'autorisation de séjour d'un ressortissant espagnol: la qualité de "travailleur" au sens de l'art. 6 par. 1 Annexe I ALCP ne peut pas être reconnue à l'intéressé, qui n'a pas occupé d'emploi rémunéré pendant une année au moins et qui bénéficie depuis plusieurs mois des prestations du revenu d'insertion; les conditions de l'art. 18 OLCP ne sont par ailleurs manifestement pas réalisées; celles de l'art. 24 par. 1 Annexe I ALCP non plus.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Il convient dès lors d'entrer en matière.</w:t>
      </w:r>
    </w:p>
    <w:p>
      <w:r>
        <w:rPr>
          <w:b/>
        </w:rPr>
        <w:t>E. 2</w:t>
      </w:r>
    </w:p>
    <w:p>
      <w:r>
        <w:t>Le litige porte sur la révocation par l'autorité intimée de l'autorisation de séjour UE/AELE du recourant. De nationalité espagnole, ce dernier peut se prévaloir des droits conférés par l'Accord conclu le 21 juin 1999 entre, d'une part, la Confédération suisse, et, d'autre part, la Communauté européenne et ses Etats membres sur la libre circulation des personnes (ALCP; RS 0.142.112.681).</w:t>
      </w:r>
    </w:p>
    <w:p>
      <w:r>
        <w:rPr>
          <w:b/>
        </w:rPr>
        <w:t>E. 3</w:t>
      </w:r>
    </w:p>
    <w:p>
      <w:r>
        <w:t>a) Le droit de séjour et d'accès à une activité économique est garanti conformément aux dispositions de l'Annexe I de l'ALCP (art. 4 ALCP). Selon l'art. 2 par. 1 al. 1 Annexe I ALCP, les ressortissants d’une partie contractante ont le droit de séjourner et d’exercer une activité économique sur le territoire de l’autre partie contractante selon les modalités prévues aux chapitres II à IV (art. 6 à 23). S'agissant des travailleurs salariés, l'art. 6 Annexe I ALCP dispose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Notion autonome de droit communautaire ( ATF 130 II 388 consid. 2.2), la qualité de travailleur (salarié) doit s'interpréter de façon extensive.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 TF 2C_761/2015 du 21 avril 2016 consid. 4.2.1 et les références citées).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(TF 2C_1137/2014 du</w:t>
      </w:r>
    </w:p>
    <w:p>
      <w:r>
        <w:rPr>
          <w:b/>
        </w:rPr>
        <w:t>E. 6</w:t>
      </w:r>
    </w:p>
    <w:p>
      <w:r>
        <w:t>août 2015 consid. 3.2 et les réf. cit.). Il découle encore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(TF 2C_1061/2013 du 14 juillet 2015 consid. 4.2.1). Il n'en demeure pas moins que, pour apprécier si l'activité exercée est réelle et effective ou au contraire marginale et accessoire, on peut tenir compte de l'éventuel caractère irrégulier des prestations accomplies, de leur durée limitée, ou de la faible rémunération qu'elles procurent (TF 2C_1061/2013 précité consid. 4.2.2; 2C_1137/2014 précité consid. 3.3). La libre circulation des travailleurs suppose, en règle générale, que celui qui s'en prévaut dispose des moyens d'assurer sa subsistance, surtout dans la phase initiale de son installation dans le pays d'accueil ou lorsqu'il est à la recherche d'un emploi.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TF 2C_761/2015 précité consid. 4.2.2; 2C_1061/2013 précité consid. 4.2.2). A cet égard, le Tribunal fédéral a eu l'occasion de préciser qu'un travail exercé au taux de 80 % pour un salaire mensuel de 2'532 fr. 65 ne représentait pas un emploi à tel point réduit ou une rémunération si basse qu'il s'agirait d'une activité purement marginale et accessoire sortant du champ d'application de l'art. 6 Annexe I ALCP (TF 2C_1061/2013 précité consid. 4.4). En revanche, il a considéré qu'une activité à taux partiel donnant lieu à un salaire mensuel d'environ 600 à 800 fr. apparaissait tellement réduite et peu rémunératrice qu'elle devait être tenue pour marginale et accessoire (TF 2C_1137/2015 précité consid. 4.4). b) Par ailleurs, en application de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est concrétisée à l'art. 18 de l'ordonnance fédérale du 22 mai 2002 sur l'introduction de la libre circulation des personnes (OLCP; RS 142.203). Selon cette disposition,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A teneur de l'art. 2 par. 2 Annexe I ALCP , les ressortissants des parties contractantes n'exerçant pas d'activité économique dans l'Etat d'accueil et qui ne bénéficient pas d'un droit de séjour en vertu d'autres dispositions de l'ALCP ont également, pour autant qu'ils remplissent les conditions préalables requises dans le chapitre V, un droit de séjour. A cet égard, l'art. 24 par. 3 Annexe I ACLP dispose que les personnes qui ont occupé un emploi d'une durée inférieure à un an sur le territoire d'une partie contractante peuvent y séjourner, pourvu qu'elles répondent aux conditions prévues au par. 1, à savoir notamment qu'elles disposent de moyens financiers suffisants pour ne pas devoir faire appel à l'aide sociale pendant leur séjour (let. a). D'après l'art. 24 par. 2 annexe I ACLP,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les moyens financiers des ressortissants de l'UE et de l'AELE ainsi que des membres de leur famille sont réputés suffisants s'ils dépassent les prestations d'assistance qui seraient allouées en fonction des directives " Aide sociale: concepts et normes de calcul "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2C_944/2015 du 16 mars 2016 consid. 3.1; 2C_943/2015 du 16 mars 2015 consid. 3.1; 2C_840/2015 du 1 mars 2016 consid. 3.1). Il est encore précisé à l'art. 24 par. 3 Annexe I ALCP que les allocations de chômage auxquelles les personnes qui ont occupé un emploi d'une durée inférieure à un an ont droit conformément aux dispositions de la législation nationale sont à considérer comme des moyens financiers au sens des par. 1 (a) et 2 (cf. également ATF 142 II 1 consid. 2.2.2).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(ATF 2C_495/2014 du 26 septembre 2014 consid. 3.1). Les secondes, auxquelles sont assimilées les personnes qui ont occupé un emploi pendant une durée inférieure à un an et qui se retrouvent en situation de chômage involontaire, ne bénéficient pas de ces mêmes droits. A la fin d'un emploi ayant duré moins d'une année, le ressortissant d'un Etat membre de l'Union européenne a toutefois le droit de poursuivre son séjour en Suisse pour y chercher un emploi pendant six mois (art. 2 par. 1 al. 2 Annexe I ALCP), voire une année au plus (aux conditions de l'art. 18 al. 3 OLCP); il doit en principe disposer des moyens nécessaires à son entretien (art. 18 al. 2 OLCP). Il pourra être tenu compte à cet égard des indemnités de chômage (ATF 141 II 1 consid. 2.2.2.). c) Enfin, aux termes de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V, un droit de séjour. Il ressort de l'art. 24 par. 1 et 8 Annexe I ALCP qu'un tel droit de séjour est conditionné au fait de disposer de moyens financiers suffisants pour ne pas devoir faire appel à l'aide sociale du pays d'accueil pendant le séjour. L'art. 24 par. 3 Annexe I ALCP précise que les personnes ayant occupé un emploi d'une durée inférieure à un an sont assimilées aux personnes sans activité économique. 4. En l'espèce, le recourant a été engagé pour une durée indéterminée par l'entreprise ******** en septembre 2014. Au bénéfice de ce contrat de travail, il s'est vu délivrer une autorisation de séjour UE/AELE pour une durée de cinq ans, valable jusqu'au 9 octobre 2019. Après trois mois seulement, cette activité a pris fin. Sans revenu, le recourant a été contraint de solliciter l'aide sociale. Pour sortir de cette situation, il a entrepris des démarches pour obtenir un permis de conduire professionnel, ce qui lui aurait permis d'exercer comme chauffeur de taxi, comme il l'avait fait lors de son premier séjour en Suisse. Ce projet n'a cependant pas abouti. En avril 2016, le recourant a été engagé à nouveau par l'entreprise ********. Cette activité, à un taux d'occupation très réduit, ne lui a toutefois permis de réaliser qu'un salaire mensuel de 834 fr. 68, revenu manifestement insuffisant pour ne plus dépendre des prestations du RI. Depuis le 1 er novembre 2016 au plus tard, le recourant n'a plus exercé d'activité salariée. Inscrit à l'office régional de placement, il a suivi un programme de réinsertion professionnel auprès de l'Association ********. Force est ainsi de constater que depuis son retour en Suisse en août 2014, le recourant n'a pas occupé d'emploi rémunéré pendant une année au moins. Par ailleurs, compte tenu du revenu réalisé, l'activité à temps très partiel exercée d'avril à octobre (ou septembre) 2016 auprès de l'entreprise ******** ne peut être qualifié que de marginale et accessoire. Le recourant n'a dès lors pas acquis la qualité de travailleur au sens de l'art. 6 par. 1 Annexe I ALCP. Conformément à l'art. 18 OLCP, le recourant a le droit de poursuivre son séjour en Suisse pour y chercher un emploi pendant six mois, voire une année après la fin de sa dernière activité, à condition toutefois de disposer des moyens financiers nécessaires à son entretien. Or, depuis le 1 er février 2015, il bénéficie des prestations du RI. A cela s'ajoute que ses perspectives d'engagement dans un futur proche ne paraissent pas particulièrement favorables, dans la mesure où le recourant n'a pas été mesure de trouver un quelconque emploi, même à temps partiel, en l'espace d'une année et qu'il ne peut pas faire état de qualifications professionnelles particulières. Les conditions de l'art. 18 OLCP ne sont ainsi à l'évidence pas réalisées. Quoi qu'il en soit, le recourant a déjà bénéficié d'un délai de douze mois depuis sa dernière activité exercée pour rechercher un emploi. Vu son indigence, le recourant ne peut davantage bénéficier d'une autorisation de séjour sans activité lucrative sur la base de l'art. 24 par. 1 Annexe I ALCP. Au regard de ces éléments, force est de constater que le recourant ne peut plus se prévaloir d'un quelconque droit de séjour tiré de l'ALCP pour exercer une activité lucrative salariée dans notre pays, y chercher un emploi ou encore y séjourner sans travailler. C'est dès lors à juste titre que l'autorité intimée a révoqué son autorisation de séjour et prononcé son renvoi de Suisse. 5. Les considérants qui précèdent conduisent au rejet du recours et à la confirmation de la décision attaquée. Vu les circonstances, il est renoncé à percevoir un émolument judiciaire (art. 50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