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PE.2015.0390 vom 24. Mai 2016</w:t>
      </w:r>
    </w:p>
    <w:p>
      <w:r>
        <w:t>VD Tribunal cantonal, 2016-05-24, FR</w:t>
      </w:r>
    </w:p>
    <w:p>
      <w:r>
        <w:rPr>
          <w:b/>
        </w:rPr>
        <w:t xml:space="preserve">Quelle: </w:t>
      </w:r>
      <w:r>
        <w:t>https://mcp.opencaselaw.ch/entscheid/vd_omni_PE.2015.0390</w:t>
      </w:r>
    </w:p>
    <w:p>
      <w:r>
        <w:t>FR: VD_OMNI PE.2015.0390 du 24 mai 2016</w:t>
      </w:r>
    </w:p>
    <w:p>
      <w:r>
        <w:t>IT: VD_OMNI PE.2015.0390 del 24 maggio 2016</w:t>
      </w:r>
    </w:p>
    <w:p>
      <w:pPr>
        <w:pStyle w:val="Heading2"/>
      </w:pPr>
      <w:r>
        <w:t>Regeste</w:t>
      </w:r>
    </w:p>
    <w:p>
      <w:r>
        <w:t>X.________, Y.________ c/Service de la population (SPOP) | La demande de regroupement familial ayant été déposée tardivement, les recourants sont forclos. Il est précisé qu'une demande formelle de regroupement familial est nécessaire pour sauvegarder les délais prévus par l'art. 47 LEtr, de simples échanges avec le SPOP étant insuffisants (c. 3). Par ailleurs, ils ne peuvent se prévaloir de raisons familiales majeures puisqu'il n'a pas été établi que la situation et la prise en charge des adolescents (âgés de 15 ans) aient évolué dans une telle mesure que leur venue en Suisse s'imposait (c. 4). Le recours est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Ces délais ne s'appliquent pas au regroupement familial visé à l'art. 42, al. 2.</w:t>
      </w:r>
    </w:p>
    <w:p>
      <w:r>
        <w:rPr>
          <w:b/>
        </w:rPr>
        <w:t>E. 3</w:t>
      </w:r>
    </w:p>
    <w:p>
      <w:r>
        <w:t>Les délais commencent à courir: a. pour les membres de la famille des ressortissants suisses visés à l'art. 42, al. 1, au moment de leur entrée en Suisse ou de l'établissement du lien familial; b. pour les membres de la famille d'étrangers, lors de l'octroi de l'autorisation de séjour ou d'établissement ou lors de l'établissement du lien familial.</w:t>
      </w:r>
    </w:p>
    <w:p>
      <w:r>
        <w:rPr>
          <w:b/>
        </w:rPr>
        <w:t>E. 4</w:t>
      </w:r>
    </w:p>
    <w:p>
      <w:r>
        <w:t>LEtr justifient la venue en Suisse de BXY.________ et de CXY.________. a) L'art. 75 OASA précise que des raisons familiales majeures peuvent être invoquées lorsque le bien de l'enfant ne peut être garanti que par un regroupement familial en Suisse. C'est notamment le cas lorsque des enfants se trouveraient livrés à eux-mêmes dans leur pays d'origine (par ex. décès ou maladie de la personne qui en a la charge, ATF 126 II 329). C'est l'intérêt de l'enfant et non les intérêts économiques (prise d'une activité lucrative en Suisse) qui priment (Message concernant la loi sur les étrangers, FF 2002 3549). Il ressort notamment du chiffre 6 "Regroupement familial" des directives "Domaine des étrangers" du Secrétariat d'Etat aux migrations d'octobre 2013, actualisées le 6 janvier 2016 que, dans l'intérêt d'une bonne intégration, il ne sera fait usage de l'art. 47 al. 4 LEtr qu'avec retenue (cf. ch. 6.10.4). La reconnaissance d'un droit au regroupement familial suppose qu'un changement important de circonstances, notamment d'ordre familial, se soit produit, telle qu'une modification des possibilités de la prise en charge éducative à l'étranger (ATF 130 II 1 consid. 2; 124 II 361 consid. 3a).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aussi arrêts 2A.737/2005 du 19 janvier 2007 et 2A.405/2006 du 18 décembre 2006). D'une manière générale, plus l’enfant a vécu longtemps à l'étranger et se trouve à un âge proche de la majorité, plus les motifs propres à justifier le déplacement de son centre de vie doivent apparaître sérieux et solidement étayés.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Le regroupement familial suppose également de tenir compte de l'intérêt supérieur de l'enfant, comme l'exige l'art. 3 par. 1 de la convention du 20 novembre 1989 relative aux droits de l'enfant (CDE; RS 0.107). Enfin, les raisons familiales majeures pour le regroupement familial ultérieur doivent être interprétées d'une manière conforme au droit fondamental au respect de la vie familiale (art. 13 Cst.) et de l’art. 8 de la Convention du 4 novembre 1950 de sauvegarde des droits de l'homme et des libertés fondamentales [CEDH; RS 0.101]). b) En l’occurrence, les jumeaux sont nés en RDC et y ont passé toute leur vie. Âgés de 15 ans, ils sont aujourd’hui des adolescents. Cela signifie qu’ils ont créé des attaches sociales et culturelles dans leur pays et que leur réseau social s’est formé. Par ailleurs, on ignore en l’état par qui BXY.________ et CXY.________ sont pris en charge. Selon le préavis de l’ambassade de suisse à Kinshasa de 2013, ils vivaient à cette époque chez un ami de leur père. En 2016, on n’en sait pas plus. Quoiqu’il en soit, les recourants n’ont pas allégué ni prouvé que la situation avait changé dans une telle mesure qu’une adaptation de la prise en charge éducative devait être envisagée. De plus, les recourants allèguent avoir maintenu avec leurs enfants des liens étroits depuis leur arrivée en Suisse en 2002, respectivement en 2005. Ces allégations ne sont toutefois prouvées par aucun document. Au contraire, il ressort du préavis de l’ambassade de suisse à Kinshasa de 2013 des déclarations contradictoires des enfants, l’un affirmant être en contact avec ses parents par téléphone, l’autre disant n’avoir aucun contact avec eux.  Il n’est dès lors pas possible d’estimer si la fréquence des visites, des téléphones, des lettres, etc. est réelle et suffisante au regard de la jurisprudence. Les éléments qui précèdent conduisent à admettre qu’aucune raison majeure ne justifie la venue en Suisse de BXY.________ et de CXY.________, lesquels vivent séparés de leur mère depuis onze ans et de leur père depuis quatorze ans. Au contraire, leur venue en Suisse serait susceptible de les arracher de leur environnement familier à un âge où les attaches sont importantes. Le risque est donc latent qu’ils soient confrontés, une fois en Suisse, à d’importantes difficultés d’intégration. Il n’est dès lors pas dans leur intérêt de venir en Suisse. Par surabondance, les recourants conservent la possibilité de vivre une vie de famille unie ailleurs qu’en Suisse. Sous cet angle, l’art. 8 CEDH n’est donc pas violé. En refusant aux recourants le regroupement familial en faveur de leurs fils BXY.________ et CXY.________, l’autorité intimée n’a pas violé la loi ni abusé de son pouvoir d’appréciation.</w:t>
      </w:r>
    </w:p>
    <w:p>
      <w:r>
        <w:rPr>
          <w:b/>
        </w:rPr>
        <w:t>E. 5</w:t>
      </w:r>
    </w:p>
    <w:p>
      <w:r>
        <w:t>Le recours sera rejeté et la décision attaquée confirmée. Les frais de procédures fixés à 600 fr. seront mis à la charge des recourants, qui succombent (art. 49 LPA-VD ; art. 4 al. 1 TFJDA [RSV 173.36.5.1]). Toutefois, compte tenu de leurs ressources, les recourants ont été mis au bénéfice de l'assistance judiciaire. a) Les frais de justice sont supportés provisoirement par le canton (cf. art. 122 al. 1 let. a CPC, applicable par renvoi de l'art. 18 al. 5 LPA-VD), les recourants étant rendus attentifs au fait qu'ils sont tenus de rembourser les montants ainsi avancés dès qu'ils seront en mesure de le faire (art. 123 al. 1 CPC, applicable par renvoi de l'art. 18 al. 5 LPA-VD). Il incombe au Service juridique et législatif de fixer les modalités de ce remboursement (art. 5 RAJ). b)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