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PE.2015.0109 vom 30. April 2015</w:t>
      </w:r>
    </w:p>
    <w:p>
      <w:r>
        <w:t>VD Tribunal cantonal, 2015-04-30, FR</w:t>
      </w:r>
    </w:p>
    <w:p>
      <w:r>
        <w:rPr>
          <w:b/>
        </w:rPr>
        <w:t xml:space="preserve">Quelle: </w:t>
      </w:r>
      <w:r>
        <w:t>https://mcp.opencaselaw.ch/entscheid/vd_omni_PE.2015.0109</w:t>
      </w:r>
    </w:p>
    <w:p>
      <w:r>
        <w:t>FR: VD_OMNI PE.2015.0109 du 30 avril 2015</w:t>
      </w:r>
    </w:p>
    <w:p>
      <w:r>
        <w:t>IT: VD_OMNI PE.2015.0109 del 30 aprile 2015</w:t>
      </w:r>
    </w:p>
    <w:p>
      <w:pPr>
        <w:pStyle w:val="Heading2"/>
      </w:pPr>
      <w:r>
        <w:t>Regeste</w:t>
      </w:r>
    </w:p>
    <w:p>
      <w:r>
        <w:t>X.________/Service de la population (SPOP) | Rejet du recours contre la décision du SPOP refusant d'octroyer à une ressortissante brésilienne une autorisation de séjour en raison du refus du SDE, confirmé par le Tribunal cantonal, puis par le Tribunal fédéral, d'autoriser sa prise d'emploi. Conformément à la jurisprudence, la décision du SDE lie le SPOP lorsque celui-ci est saisi d'une demande d'autorisation de séjour.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La recourante fait valoir en substance qu'il est très important qu'elle puisse rester chez Y.________ pour garder ses enfants, car cette dernière n'ayant, d'une part, pas trouvé de maman de jour, ni de place en garderie pour eux, et, d'autre part, ayant peur de les confier à ces structures d'accueil au vu de certains articles parus dans les journaux, elle ou son mari devront rester à la maison pour s'en occuper et ils ne pourront dès lors pas rechercher un nouvel emploi, leurs contrats de travail respectifs ayant pris fin les 20 et 21 mars 2015. La recourante ajoute qu'Y.________ aura certainement plus de chance de trouver un emploi que son mari, mais que son salaire ne suffira pas à l'entretien de toute la famille, de sorte qu'elle devra certainement faire appel à l'aide sociale. a) Les ressortissants étrangers ne bénéficient en principe d'aucun droit à l'obtention d'une autorisation de séjour et de travail, sauf s'ils peuvent le déduire d'une norme particulière du droit fédéral ou d'un traité international (ATF 130 II 281 consid. 2.1). D'origine brésilienne, la recourante ne peut se prévaloir d’aucun traité qui lui conférerait un droit au séjour en Suisse. Elle ne peut notamment pas se prévaloir de l’Accord entre la Confédération suisse, d'une part, et la Communauté européenne et ses Etats membres, d'autre part, sur la libre circulation des personnes du 21 juin 1999 (ALCP ; RS 0.142.112.681), qui s’applique uniquement aux ressortissants des Etats membres visés par ce traité et non pas aux personnes qui y résident, mais qui sont originaires d’autres pays. Son recours s'examine ainsi uniquement au regard du droit interne, soit la LEtr et ses ordonnances d’application. b) Lorsqu'un étranger ne possède pas de droit à l'exercice d'une activité lucrative, une décision cantonale préalable concernant le marché du travail est nécessaire pour l'admettre en vue de l'exercice d'une telle activité (art. 40 al. 2 LEtr). L'art. 83 al. 1 let. a de l’ordonnance du 24 octobre 2007 relative à l'admission, au séjour et à l'exercice d'une activité lucrative (OASA ; RS 142.201)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ne se fonde pas sur un autre motif que l'exercice d'une activité lucrative, le SPOP est lié par le refus du SDE, conformément à la pratique et à la jurisprudence constante (voir notamment arrêt PE.2015.0075 du 30 mars 2015 et les arrêts cités). c) En l’occurrence, le SDE a rejeté la demande de main d'œuvre étrangère par décision du 13 novembre 2014. Cette décision a été confirmée par arrêt de la Cour de droit administratif et public du 22 décembre 2014, entré en force suite à l'arrêt du Tribunal fédéral du 23 janvier 2015. L’autorité intimée n’avait ainsi pas d’autre choix que de rejeter la demande d’autorisation de séjour pour activité lucrative de la recourante, qui ne bénéficie par ailleurs d'aucun droit de séjour en Suisse découlant du droit interne ou du droit international. La décision attaquée est donc conforme au droit fédéral.</w:t>
      </w:r>
    </w:p>
    <w:p>
      <w:r>
        <w:rPr>
          <w:b/>
        </w:rPr>
        <w:t>E. 3</w:t>
      </w:r>
    </w:p>
    <w:p>
      <w:r>
        <w:t>Il résulte de ce qui précède que le recours, manifestement mal fondé, doit être rejeté selon la procédure simplifiée de l'art. 82 LPA-VD. La décision attaquée doit par conséquent être confirmée. Les frais sont à la charge de la recourante qui succombe.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