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PE.2014.0487 vom 2. März 2015</w:t>
      </w:r>
    </w:p>
    <w:p>
      <w:r>
        <w:t>VD Tribunal cantonal, 2015-03-02, FR</w:t>
      </w:r>
    </w:p>
    <w:p>
      <w:r>
        <w:rPr>
          <w:b/>
        </w:rPr>
        <w:t xml:space="preserve">Quelle: </w:t>
      </w:r>
      <w:r>
        <w:t>https://mcp.opencaselaw.ch/entscheid/vd_omni_PE.2014.0487</w:t>
      </w:r>
    </w:p>
    <w:p>
      <w:r>
        <w:t>FR: VD_OMNI PE.2014.0487 du 2 mars 2015</w:t>
      </w:r>
    </w:p>
    <w:p>
      <w:r>
        <w:t>IT: VD_OMNI PE.2014.0487 del 2 marzo 2015</w:t>
      </w:r>
    </w:p>
    <w:p>
      <w:pPr>
        <w:pStyle w:val="Heading2"/>
      </w:pPr>
      <w:r>
        <w:t>Regeste</w:t>
      </w:r>
    </w:p>
    <w:p>
      <w:r>
        <w:t>X.______________ c/Service de la population (SPOP) | Refus confirmé de délivrer une autorisation de séjour au recourant, au bénéfice d'une admission provisoire, sa situation financière n'étant pas consolidée et son comportement n'étant pas exempt de tout reproche. Rejet du recours.</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Cette disposition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TF 2C_216/2009 du 20 août 2009 consid. 2.2). Selon la jurisprudence relative à l'art. 13 let. f OLE,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TF 2A.69/2007 du 10 mai 2007 consid. 3). b) En l'espèce, le recourant vit en Suisse depuis le mois de mai 2007, soit près de huit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arrêt du TAF C-5769/2009 du 31 janvier 2011 consid. 6.1 et la jurisprudence citée). Le recourant ne saurait ainsi tirer parti de la seule durée de son séjour en Suisse pour bénéficier d'une autorisation de séjour en application de l'art. 84 al. 5 LEtr. Si le recourant présente une intégration professionnelle correcte, sans être exceptionnelle, qu'il donne satisfaction à son employeur et que son contrat de travail de durée déterminée est renouvelé chaque année depuis 2013, sa situation financière ne paraît toutefois pas consolidée; il a ainsi déposé auprès de l'EVAM une demande d'aide financière dès le 1 er février 2014. En outre, son comportement en Suisse n'est pas exempt de tout reproche, puisqu'il a été condamné pénalement à deux reprises, le 18 novembre 2013 et le 6 février 2014, pour avoir circulé pendant plusieurs années sans être bénéficiaire d'un permis de conduire suisse, et il a reçu en avril 2012 un avertissement de l'EVAM pour un comportement insultant et menaçant envers une collaboratrice, cet événement étant toutefois, il est vrai, demeuré unique. Quant aux possibilités de réintégration dans le pays de provenance, le recourant, qui ne fait pas valoir de problèmes de santé, a quitté la Somalie à l'âge de 20 ans et devrait ainsi pouvoir se réintégrer sans rencontrer d'insurmontables difficultés dans son pays d'origine où il a passé son enfance, son adolescence et les premières années de sa vie d'adulte. Au regard de ces éléments, la cour de céans considère que l'autorité intimée n'a pas abusé de son pouvoir d'appréciation en refusant de transformer le permis F (admission provisoire) du recourant en permis B (autorisation de séjour), même s'il faut relever qu'il s'agit d'un cas limite. La décision attaquée ne portant que sur ce refus, le recourant n'est pas tenu de quitter la Suisse et peut dès lors continuer à y résider, l'autorité intimée l'ayant au demeurant invité à présenter une nouvelle demande d'autorisation de séjour à l'issue du délai d'épreuve de sa condamnation du 16 février 2014, soit le 16 février 2016. A l'échéance de ce délai et pour autant que le recourant ait montré un comportement irréprochable et qu'il continue à être financièrement indépendant, il remplira les conditions pour l'obtention d'une autorisation de séjour fondée sur l'art. 84 al. 5 LEtr.</w:t>
      </w:r>
    </w:p>
    <w:p>
      <w:r>
        <w:rPr>
          <w:b/>
        </w:rPr>
        <w:t>E. 2</w:t>
      </w:r>
    </w:p>
    <w:p>
      <w:r>
        <w:t>Il résulte de ce qui précède que le recours doit être rejeté et la décision attaquée, confirmée. Vu les circonstances du cas, l'arrêt est rendu sans frais.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