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PE.2014.0397 vom 25. November 2014</w:t>
      </w:r>
    </w:p>
    <w:p>
      <w:r>
        <w:t>VD Tribunal cantonal, 2014-11-25, FR</w:t>
      </w:r>
    </w:p>
    <w:p>
      <w:r>
        <w:rPr>
          <w:b/>
        </w:rPr>
        <w:t xml:space="preserve">Quelle: </w:t>
      </w:r>
      <w:r>
        <w:t>https://mcp.opencaselaw.ch/entscheid/vd_omni_PE.2014.0397</w:t>
      </w:r>
    </w:p>
    <w:p>
      <w:r>
        <w:t>FR: VD_OMNI PE.2014.0397 du 25 novembre 2014</w:t>
      </w:r>
    </w:p>
    <w:p>
      <w:r>
        <w:t>IT: VD_OMNI PE.2014.0397 del 25 novembre 2014</w:t>
      </w:r>
    </w:p>
    <w:p>
      <w:pPr>
        <w:pStyle w:val="Heading2"/>
      </w:pPr>
      <w:r>
        <w:t>Regeste</w:t>
      </w:r>
    </w:p>
    <w:p>
      <w:r>
        <w:t>X.________ &amp; CIE SA/Service de la population (SPOP), Service de l'emploi, Contrôle du marché du travail et protection des travailleurs | Irrecevabilité du recours pour défaut d'avance de frais.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2008 sur la procédure administrative (LPA-VD; RSV 173.36), en procédure de recours administratif et de recours de droit administratif, le recourant est en principe tenu de fournir une avance de frais (al. 2, 1 ère phrase); l'autorité impartit un délai à la partie pour fournir l'avance de frais et l'avertit qu'en cas de défaut de paiement dans le délai, elle n'entrera pas en matière sur la requête ou le recours (al. 3), - qu'en l'espèce, il ressort de l'avis de débit produit par la recourante que le montant de l'avance de frais a été débité du compte de l'intéressée le 14 novembre 2014, soit après l'échéance du délai fixé pour effectuer le dépôt de garantie, - que le tribunal ne peut ainsi entrer en matière sur le recours (art. 47 al. 3 LPA-VD), qui doit être déclaré irrecevable, - que l'avance de frais versée tardivement par la recourante lui sera restituée, - que le présent arrêt peut être rendu sans frais, ni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