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PE.2014.0063 vom 13. Mai 2014</w:t>
      </w:r>
    </w:p>
    <w:p>
      <w:r>
        <w:t>VD Tribunal cantonal, 2014-05-13, FR</w:t>
      </w:r>
    </w:p>
    <w:p>
      <w:r>
        <w:rPr>
          <w:b/>
        </w:rPr>
        <w:t xml:space="preserve">Quelle: </w:t>
      </w:r>
      <w:r>
        <w:t>https://mcp.opencaselaw.ch/entscheid/vd_omni_PE.2014.0063</w:t>
      </w:r>
    </w:p>
    <w:p>
      <w:r>
        <w:t>FR: VD_OMNI PE.2014.0063 du 13 mai 2014</w:t>
      </w:r>
    </w:p>
    <w:p>
      <w:r>
        <w:t>IT: VD_OMNI PE.2014.0063 del 13 maggio 2014</w:t>
      </w:r>
    </w:p>
    <w:p>
      <w:pPr>
        <w:pStyle w:val="Heading2"/>
      </w:pPr>
      <w:r>
        <w:t>Regeste</w:t>
      </w:r>
    </w:p>
    <w:p>
      <w:r>
        <w:t>X.______________ c/Service de la population (SPOP) | Ressortissant communautaire dont l'autorisation de séjour CE/AELE n'a pas été renouvelée: après dix-huit mois de chômage involontaire, il a perdu le statut de travailleur et son titre de séjour ne pouvait pas être automatiquement renouvelé. Quant à l'activité actuellement exercée, à 50%, elle procure un revenu inférieur à ce que le recourant touchait au titre du RI et il existe donc un risque sérieux et concret que le recourant doive faire appel à l'aide sociale dans un avenir proche. Recours rejeté. Le recours au TF est devenu sans objet et la cause a été rayée du rôle (arrêt 2C_577/2014 du 5 septembre 2014).</w:t>
      </w:r>
    </w:p>
    <w:p>
      <w:pPr>
        <w:pStyle w:val="Heading2"/>
      </w:pPr>
      <w:r>
        <w:t>Erwägungen</w:t>
      </w:r>
    </w:p>
    <w:p>
      <w:r>
        <w:rPr>
          <w:b/>
        </w:rPr>
        <w:t>E. 1</w:t>
      </w:r>
    </w:p>
    <w:p>
      <w:r>
        <w:t>Le recourant sollicite la prolongation de son autorisation de séjour CE/AELE avec activité lucrative. a) Ressortissant belge, le recourant peut se prévaloir des droits conférés par l'Accord du 21 juin 1999 entre la Confédération suisse d’une part, et la Communauté européenne et ses Etats membres, d’autre part, sur la libre circulation des personnes (avec annexes, prot. et acte final) (ALCP; RS 0.142.112.681). b) L'ALCP a notamment pour but d’accorder un droit d’entrée, de séjour et d’accès à une activité économique salariée, sur le territoire des parties contractantes, à leurs ressortissants (art. 1 er let. a ALCP) et de leur accorder les mêmes conditions de vie, d’emploi et de travail que celles accordées aux nationaux (art. 1 er let. d ALCP).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c) Notion autonome de droit communautaire, la qualité de travailleur (salarié) doit s'interpréter en tenant compte de la jurisprudence pertinente de la Cour de justice de l'Union européenne (CJUE), anciennement Cour de justice des communautés européennes (CJCE) (ATF 131 II 339 consid. 3.1 ss p. 344 ss, avec nombreuses références à des arrêts de la CJUE/CJCE et à la doctrine; voir également Laurent Merz, Le droit de séjour selon l'ALCP et la jurisprudence du Tribunal fédéral, in RDAF 2009 p. 248, p. 269 ss). Le Tribunal fédéral a ainsi considéré qu'elle devait être interprétée de façon extensive. Une personne doit être considérée comme travailleur salarié, si elle accomplit pendant un certain temps, en faveur d'une autre personne et sous la direction de celle-ci, des prestations en contrepartie desquelles elle touche une rémunération (ATF 131 précité consid. 3.2 p. 345). La prestation de travail doit toutefois porter sur des activités économiques réelles et effectives, à l'exclusion d'activités tellement réduites qu'elles se présentent comme purement marginales et accessoires (ATF 131 précité consid. 3.3 p. 346).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(ATF 131 précité consid. 3.4 p. 347). Les directives et commentaires concernant l'introduction progressive de la libre circulation des personnes de l'Office fédéral des migrations prévoient à leur ch. 4.2.3 que s'il ressort de la demande que l'activité à temps partiel est à ce point réduite qu'elle doit être considérée comme étant purement marginale et accessoire, il peut être requis de l'intéressé qu'il complète son activité en cumulant d'autres contrats à temps partiel de façon qu'il soit en mesure, une fois l'autorisation délivrée, de subvenir à ses besoins et à ceux de sa famille sans avoir à recourir à l'assistance sociale. d) Dans la perspective d'une interprétation extensive de la notion de travailleur salarié, il faut être prudent et circonspect avant de dénier le caractère "involontaire" du chômage (ATF 131 précité consid. 3.2 p. 345).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Le Tribunal fédéral n'a jamais eu à déterminer à partir de quel moment exactement un étranger perd la qualité de travailleur une fois au chômage involontaire; il a en revanche déjà jugé que le détenteur d'une autorisation de séjour CE/AELE au chômage involontaire pendant dix-huit mois - mois durant lesquels la personne était restée inactive et avait touché des indemnités de chômage puis des prestations d'assistance - perdait le statut de travailleur (TF 2C_390/2013 du 10 avril 2014, consid. 4.3; RtiD 2012 I p. 152 consid. 4.3, 2C_967/2010). Il a ajouté que, selon la jurisprudence allemande, la qualité de travailleur s'éteint lorsque le placement du ressortissant de l'UE au chômage, sans être toutefois durablement en incapacité de travail, est définitivement exclu et qu'il n'a plus droit aux indemnités de chômage; il en va de même de celui qui n'a pas sérieusement l'intention de trouver un travail (Bertold Huber, Aufenthaltsgesetz - AufenthG - mit Freizügigkeitsgesetz/EU, ARB 1/80 und Qualifikationsrichtlinie, Kommentar, 2010, n. 46 p. 917). e) En vertu de l'art.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w:t>
      </w:r>
    </w:p>
    <w:p>
      <w:r>
        <w:rPr>
          <w:b/>
        </w:rPr>
        <w:t>E. 2</w:t>
      </w:r>
    </w:p>
    <w:p>
      <w:r>
        <w:t>En l'occurrence, le recourant a obtenu une autorisation de séjour CE/AELE valable cinq ans, arrivée à échéance le 3 janvier 2013; il a exercé une activité lucrative à raison de 15 heures hebdomadaires durant plus d'une année, soit du 1 er janvier 2007 au 1 er septembre 2009, date à laquelle il a été engagé en qualité d'apprenti à plein temps auprès du même employeur. Lors de la demande de prolongation, le 18 janvier 2013, il se posait dès lors la question d'un éventuel droit au renouvellement de cette autorisation, qui devrait être nié si le recourant avait dans l'intervalle perdu la qualité de travailleur communautaire, comme le soutient l'autorité intimée dans la décision attaquée. a) La question de savoir si, par son activité lucrative de 15 heures hebdomadaires à un salaire horaire de 18 fr. puis par son apprentissage, le recourant a acquis la qualité de travailleur communautaire peut être laissée ouverte. En effet, force est de constater qu'en étant au chômage à tout le moins depuis le 1 er novembre 2010, le recourant a perdu sa qualité de travailleur au plus tard le 1 er mai 2012, soit dix-huit mois plus tard, et son autorisation de séjour CE/AELE aurait alors pu être révoquée (cf. TF 2C_390/2013 précité, consid. 4.3). Lorsque son autorisation de séjour CE/AELE est arrivée à échéance le 3 janvier 2013, le recourant, qui n'exerçait toujours pas d'activité lucrative, ne pouvait donc tirer de l'art. 6 par. 1 et 6 annexe I ALCP aucun droit au renouvellement de celle-ci. b) Il convient toutefois encore d'examiner si le recourant peut faire valoir un droit à une autorisation de séjour CE/AELE du fait de l'activité lucrative qu'il exerce actuellement, depuis le 7 avril 2014. En l'occurrence, il y a lieu de constater que le recourant ne peut se voir reconnaître le statut de travailleur (salarié) communautaire; en effet, s'il travaille 21 heures hebdomadaires au service d'un employeur en Suisse, cette activité ne génère cependant qu'un revenu mensuel brut de 1'800 fr., ce qui n'est pas suffisant pour subvenir à ses besoins. Il existe donc un risque sérieux et concret qu'il doive faire appel à l'aide sociale dans un avenir proche. En effet, son salaire mensuel n'atteint même pas le montant qui lui était versé au titre du RI, de 1'860 fr. selon les indications données par le recourant dans une lettre du 15 avril 2014, et on ne saurait donc considérer qu'il aurait atteint une autonomie financière durable. Quant à la perspective alléguée dans ce courrier de prochainement augmenter à 100% son taux d'activité, elle n'a pas été établie. Afin d'accéder au statut de travailleur (salarié) communautaire et d'obtenir une autorisation de séjour CE/AELE, il appartient ainsi au recourant d'augmenter son taux d'activité de sorte à assurer une situation financière saine à long terme et à éloigner ainsi le risque de devoir faire appel à l'aide sociale. c) Pour être complet, il convient encore de préciser que le recourant a déjà largement bénéficié, dans le cadre de la présente procédure, d'un délai raisonnable conformément à l'art. 2 par. 1 al. 2, 1 ère phrase, annexe I ALCP selon lequel "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w:t>
      </w:r>
    </w:p>
    <w:p>
      <w:r>
        <w:rPr>
          <w:b/>
        </w:rPr>
        <w:t>E. 3</w:t>
      </w:r>
    </w:p>
    <w:p>
      <w:r>
        <w:t>Il convient encore d'examiner si le recourant peut se prévaloir de l'art. 24 annexe I ALCP, qui prévoit ce qui suit à son paragraphe 1: "(1)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Les parties contractantes peuvent, quand elles l’estiment nécessaire, demander la revalidation du titre de séjour au terme des deux premières années de séjour." En l'espèce, le recourant, qui a bénéficié, voire bénéficie encore, de l'aide sociale dès le mois de novembre 2010 (RI) pour un montant de plus de 50'000 fr. au 13 décembre 2012, ne remplit manifestement pas les conditions lui permettant de se prévaloir de cette disposition.</w:t>
      </w:r>
    </w:p>
    <w:p>
      <w:r>
        <w:rPr>
          <w:b/>
        </w:rPr>
        <w:t>E. 4</w:t>
      </w:r>
    </w:p>
    <w:p>
      <w:r>
        <w:t>Il y a lieu enfin d'examiner l'existence éventuelle d'un cas de rigueur au sens de l'art. 20 OLCP qui prévoit que, si les conditions d’admission sans activité lucrative ne sont pas remplies au sens de l’ALCP, une autorisation de séjour CE/AELE peut être délivrée lorsque des motifs importants l’exigent. 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 Il n'existe pas de droit en la matière; l'autorité cantonale statue librement (art. 96 de la loi fédérale du 16 décembre 2005 sur les étrangers [ LEtr; RS 142.20 ] ) après avoir soumis le cas à l'ODM pour approbation (voir arrêt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etc. font partie des éléments que l'autorité compétente doit prendre en considération (ATF 130 II 39 consid. 3 p. 41 s.; voir également l'arrêt PE.2012.0056 du 4 avril 2012 consid. 3a). b) En l'occurrence, le recourant, âgé de 31 ans, est arrivé en Suisse à l'âge de 22 ans. Il n'y est pas particulièrement intégré, spécialement sur le plan professionnel; il ne prétend notamment pas avoir terminé une formation. Jeune, célibataire et sans enfants, il devrait pouvoir se réintégrer dans son pays d'origine sans rencontrer d'insurmontables difficultés. Dès lors qu'il ne se justifie pas de reconnaître l'existence d'un cas de rigueur en l'espèce, ce grief doit être rejeté.</w:t>
      </w:r>
    </w:p>
    <w:p>
      <w:r>
        <w:rPr>
          <w:b/>
        </w:rPr>
        <w:t>E. 5</w:t>
      </w:r>
    </w:p>
    <w:p>
      <w:r>
        <w:t>Le recourant ne pouvant prétendre à la délivrance d'une autorisation de séjour CE/AELE, il ne peut a fortiori exciper d'un droit à une autorisation d'établissement.</w:t>
      </w:r>
    </w:p>
    <w:p>
      <w:r>
        <w:rPr>
          <w:b/>
        </w:rPr>
        <w:t>E. 6</w:t>
      </w:r>
    </w:p>
    <w:p>
      <w:r>
        <w:t>Il résulte de ce qui précède que le recours doit être rejeté et la décision attaquée, confirmée. Succombant, le recourant supporte les frais de justice. Il n'est pas alloué de dépens (art. 51,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