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PE.2014.0028 vom 4. März 2014</w:t>
      </w:r>
    </w:p>
    <w:p>
      <w:r>
        <w:t>VD Tribunal cantonal, 2014-03-04, FR</w:t>
      </w:r>
    </w:p>
    <w:p>
      <w:r>
        <w:rPr>
          <w:b/>
        </w:rPr>
        <w:t xml:space="preserve">Quelle: </w:t>
      </w:r>
      <w:r>
        <w:t>https://mcp.opencaselaw.ch/entscheid/vd_omni_PE.2014.0028</w:t>
      </w:r>
    </w:p>
    <w:p>
      <w:r>
        <w:t>FR: VD_OMNI PE.2014.0028 du 4 mars 2014</w:t>
      </w:r>
    </w:p>
    <w:p>
      <w:r>
        <w:t>IT: VD_OMNI PE.2014.0028 del 4 marzo 2014</w:t>
      </w:r>
    </w:p>
    <w:p>
      <w:pPr>
        <w:pStyle w:val="Heading2"/>
      </w:pPr>
      <w:r>
        <w:t>Regeste</w:t>
      </w:r>
    </w:p>
    <w:p>
      <w:r>
        <w:t>X.___________ c/Service de la population (SPOP) | Irrecevabilité du recours pour défaut de paiement de l'avance de frais.</w:t>
      </w:r>
    </w:p>
    <w:p>
      <w:pPr>
        <w:pStyle w:val="Heading2"/>
      </w:pPr>
      <w:r>
        <w:t>Volltext</w:t>
      </w:r>
    </w:p>
    <w:p>
      <w:r>
        <w:t>Vaud Tribunal cantonal Cour de droit administratif et public 04.03.2014 PE.2014.0028</w:t>
      </w:r>
    </w:p>
    <w:p>
      <w:r>
        <w:t>X.___________ c/Service de la population (SPOP) | Irrecevabilité du recours pour défaut de paiement de l'avance de frais.</w:t>
      </w:r>
    </w:p>
    <w:p>
      <w:r>
        <w:t>TRIBUNAL CANTONAL COUR DE DROIT ADMINISTRATIF ET PUBLIC Arrêt du 4 mars 2014 Composition M. André Jomini, président ; MM. Eric Kaltenrieder et Guillaume Vianin, juges Recourante X._______________, à 1.************** VD, représentée par Filippo RYTER, Avocat, à Lausanne, Autorité intimée Service de la population (SPOP), Objet Refus de délivrer Recours X._______________ c/ décision du Service de la population (SPOP) du 4 décembre 2013 refusant de lui délivrer, ainsi qu'à ses enfants Y._______________, Z._______________, et A._______________, des autorisations de séjour et prononçant leur renvoi de Suisse Vu les faits suivants - vu le recours déposé le 20 janvier 2014 par X._______________ contre la décision du Service de la population (SPOP) du 4 décembre 2013, lui refusant, ainsi qu'à ses trois enfants, l'autorisation de séjour sous quelque forme que ce soit, et prononçant son renvoi de Suisse; - vu l'ordonnance du juge instructeur du 22 janvier 2014 fixant à la recourante un délai au 21 février 2014 pour effectuer une avance de frais, avec l'avertissement qu'à défaut de paiement dans le délai fixé, le recours serait déclaré irrecevable, - attendu qu'aucun versement n'a été enregistré; Considérant en droit - que l'avance de frais n'a pas été effectuée dans le délai fixé, - que le tribunal ne peut ainsi pas entrer en matière sur le recours (art. 47 al. 3 de la loi du 28 octobre 2008 sur la procédure administrative {LPA-VD}), - que le présent arrêt d'irrecevabilité doit être rendu sans frais ni dépens, - que la décision attaquée n'entre cependant pas en force, un autre recours, formé par X._______________, B._______________, Y._______________, A._______________ et Z._______________ (représentés par Me Jean-Pierre Moser) contre la même décision du SPOP, étant pendant devant la Cour de céans (cause PE.2014.0030); Par ces motifs la Cour de droit administratif et public du Tribunal cantonal arrête: I. Le recours est irrecevable. II. Il n'est pas perçu d'émolument, ni alloué de dépens. III. Une éventuelle avance de frais tardive sera restituée. Lausanne, le 4 mars 2014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