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PE.2013.0406 vom 27. Januar 2014</w:t>
      </w:r>
    </w:p>
    <w:p>
      <w:r>
        <w:t>VD Tribunal cantonal, 2014-01-27, FR</w:t>
      </w:r>
    </w:p>
    <w:p>
      <w:r>
        <w:rPr>
          <w:b/>
        </w:rPr>
        <w:t xml:space="preserve">Quelle: </w:t>
      </w:r>
      <w:r>
        <w:t>https://mcp.opencaselaw.ch/entscheid/vd_omni_PE.2013.0406</w:t>
      </w:r>
    </w:p>
    <w:p>
      <w:r>
        <w:t>FR: VD_OMNI PE.2013.0406 du 27 janvier 2014</w:t>
      </w:r>
    </w:p>
    <w:p>
      <w:r>
        <w:t>IT: VD_OMNI PE.2013.0406 del 27 gennaio 2014</w:t>
      </w:r>
    </w:p>
    <w:p>
      <w:pPr>
        <w:pStyle w:val="Heading2"/>
      </w:pPr>
      <w:r>
        <w:t>Regeste</w:t>
      </w:r>
    </w:p>
    <w:p>
      <w:r>
        <w:t>X.______________, Y.______________ c/Service de l'emploi Contrôle du marché du travail et, Service de la population (SPOP) | Demande de permis de séjour avec activité lucrative déposée en faveur d'une ressortissante albanaise pour un poste de gouvernante. L'employeur n'a pas démontré avoir fait des recherches d'employés suisses ou communautaires par le biais des canaux ordinaires ni qu'une candidate aurait refusé l'emploi proposé en raison de son emplacement géographique (Vallorbe). Par ailleurs, un emploi de gouvernante ne requiert pas de qualifications spéciales et l'intéressée n'entre pas dans la catégorie des cadres ou spécialistes.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Est litigieuse en l'espèce la question de savoir si c'est à bon droit que l'autorité intimée a refusé d'accorder sur demande de la recourante une autorisation de permis de séjour avec activité lucrative en faveur d’Z._________________.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RS.142.112.681) que l’objectif de cet accord est d’accorder en faveur "des ressortissants" des Etats membres de la Communauté européenne et de la Suisse un droit de séjour, d’entrée, d’accès à une activité économique salariée, d’établissement en tant qu’indépendant et le droit de demeurer sur le territoire des parties contractantes (let a). b) En l'espèce, Z._________________ étant ressortissante d'Albanie, soit d'un Etat tiers, elle ne saurait se prévaloir de l’ALCP. Elle est par conséquent soumise aux dispositions de la LEtr.</w:t>
      </w:r>
    </w:p>
    <w:p>
      <w:r>
        <w:rPr>
          <w:b/>
        </w:rPr>
        <w:t>E. 3</w:t>
      </w:r>
    </w:p>
    <w:p>
      <w:r>
        <w:t>et PE.2009.0235 du 31 août 2009, consid. 3 et les arrêts cités; cf. également à ce sujet le chiffre 4.3.2 de la directive de l’ODM).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En l’espèce, la recourante prétend qu’il est difficile de trouver, dans la région de Vallorbe, du personnel pour la garde d’enfants. Elle n’apporte cependant aucunement la preuve de recherches d’emplois effectuées par le biais d’annonces dans les journaux ou publiées sur internet, et auprès de bureaux de placement. La recourante ne prouve également pas qu’une candidate aurait refusé l’emploi proposé en raison de son emplacement géographique. Force est donc de constater que les conditions de l’art. 21 LEtr et de la jurisprudence précitées ne sont pas réalisées, de sorte que c'est à juste titre que l'autorité intimée a refusé de délivrer une autorisation de séjour en faveur d’Z._________________. Pour ce motif déjà, le recours doit être rejeté.</w:t>
      </w:r>
    </w:p>
    <w:p>
      <w:r>
        <w:rPr>
          <w:b/>
        </w:rPr>
        <w:t>E. 4</w:t>
      </w:r>
    </w:p>
    <w:p>
      <w:r>
        <w:t>L'autorité intimée estime également qu’Z._________________ ne remplit pas les conditions posées à l'art. 23 al. 1 LEtr.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Selon le chiffre 4.3.4 de la directives de l'ODM,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b) En l’espèce, Z._________________ a été engagée en qualité de gouvernante. Si ses qualifications personnelles pour ce poste ne sont pas remises en cause, elles ne correspondent toutefois pas aux exigences de l'art. 23 LEtr. Partant, Z._________________ ne remplit pas les conditions pour exercer une activité lucrative au sens de l'art. 83 al. 1 let. a OASA (cf. dans le même sens, arrêt PE.2011.0455 du 10 mai 2012). Il s'ensuit que, sur ce point également, l'autorité intimée n'a pas abusé de son pouvoir d'appréciation en refusant de délivrer l'autorisation requise.</w:t>
      </w:r>
    </w:p>
    <w:p>
      <w:r>
        <w:rPr>
          <w:b/>
        </w:rPr>
        <w:t>E. 5</w:t>
      </w:r>
    </w:p>
    <w:p>
      <w:r>
        <w:t>Il résulte des considérants qui précèdent que le recours doit être rejeté et la décision de l'autorité intimée maintenue. Vu le sort de la cause, les frais seront mis à la charge de la recourante, qui n'a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