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PE.2013.0275 vom 13. September 2013</w:t>
      </w:r>
    </w:p>
    <w:p>
      <w:r>
        <w:t>VD Tribunal cantonal, 2013-09-13, FR</w:t>
      </w:r>
    </w:p>
    <w:p>
      <w:r>
        <w:rPr>
          <w:b/>
        </w:rPr>
        <w:t xml:space="preserve">Quelle: </w:t>
      </w:r>
      <w:r>
        <w:t>https://mcp.opencaselaw.ch/entscheid/vd_omni_PE.2013.0275</w:t>
      </w:r>
    </w:p>
    <w:p>
      <w:r>
        <w:t>FR: VD_OMNI PE.2013.0275 du 13 septembre 2013</w:t>
      </w:r>
    </w:p>
    <w:p>
      <w:r>
        <w:t>IT: VD_OMNI PE.2013.0275 del 13 settembre 2013</w:t>
      </w:r>
    </w:p>
    <w:p>
      <w:pPr>
        <w:pStyle w:val="Heading2"/>
      </w:pPr>
      <w:r>
        <w:t>Regeste</w:t>
      </w:r>
    </w:p>
    <w:p>
      <w:r>
        <w:t>X.______________ c/Service de la population (SPOP), Service de l'emploi Contrôle du marché du travail | Irrecevabilité du recours pour défaut de paiement de l'avance de frais.</w:t>
      </w:r>
    </w:p>
    <w:p>
      <w:pPr>
        <w:pStyle w:val="Heading2"/>
      </w:pPr>
      <w:r>
        <w:t>Volltext</w:t>
      </w:r>
    </w:p>
    <w:p>
      <w:r>
        <w:t>Vaud Tribunal cantonal Cour de droit administratif et public 13.09.2013 PE.2013.0275</w:t>
      </w:r>
    </w:p>
    <w:p>
      <w:r>
        <w:t>X.______________ c/Service de la population (SPOP), Service de l'emploi Contrôle du marché du travail | Irrecevabilité du recours pour défaut de paiement de l'avance de frais.</w:t>
      </w:r>
    </w:p>
    <w:p>
      <w:r>
        <w:t>TRIBUNAL CANTONAL COUR DE DROIT ADMINISTRATIF ET PUBLIC Arrêt du 13 septembre 2013 Composition M. François Kart, président ; MM. Pierre Journot et Pascal Langone, juges. Recourant X._________________, à Lausanne, représenté par Jean-Pierre MOSER, Avocat, à Lausanne, Autorité intimée Service de l'emploi Contrôle du marché du travail et, protection des travailleurs, Autorité concernée Service de la population (SPOP), Objet Refus de délivrer Recours X._________________ c/ décision du Service de l'emploi, Contrôle du marché du travail et protection des travailleurs du 7 juin 2013 lui refusant une autorisation de travail Vu les faits suivants - vu le recours transmis le 10 juillet 2013 à la cour de céans, - vu l’accusé de réception du 11 juillet 2013 impartissant au recourant un délai au 12 août 2013 pour effectuer un dépôt de garantie de 500 francs, sous peine d’irrecevabilité du recours, - vu la prolongation de délai accordée au 30 août 2013 par avis du tribunal du 13 août 2013 qui précise que ce délai ne sera pas prolongé, - vu l'absence de paiement dans le délai prolongé, - vu l’art. 47 de la loi cantonale sur la procédure administrative du 28 octobre 2008 (LPA-VD), Considérant - que le recourant n’a pas procédé au paiement de l’avance de frais dans le délai non prolongeable fixé à cet effet, - que le recours doit dès lors être déclaré irrecevable, Par ces motifs la Cour de droit administratif et public du Tribunal cantonal arrête: I. Le recours est irrecevable. II. Le présent arrêt est rendu sans frais. III. Une éventuelle avance de frais tardive sera restituée. Lausanne, le 13 septembre 2013 Le Président :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