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PE.2013.0231 vom 25. Januar 2013</w:t>
      </w:r>
    </w:p>
    <w:p>
      <w:r>
        <w:t>VD Tribunal cantonal, 2013-01-25, FR</w:t>
      </w:r>
    </w:p>
    <w:p>
      <w:r>
        <w:rPr>
          <w:b/>
        </w:rPr>
        <w:t xml:space="preserve">Quelle: </w:t>
      </w:r>
      <w:r>
        <w:t>https://mcp.opencaselaw.ch/entscheid/vd_omni_PE.2013.0231</w:t>
      </w:r>
    </w:p>
    <w:p>
      <w:r>
        <w:t>FR: VD_OMNI PE.2013.0231 du 25 janvier 2013</w:t>
      </w:r>
    </w:p>
    <w:p>
      <w:r>
        <w:t>IT: VD_OMNI PE.2013.0231 del 25 gennaio 2013</w:t>
      </w:r>
    </w:p>
    <w:p>
      <w:pPr>
        <w:pStyle w:val="Heading2"/>
      </w:pPr>
      <w:r>
        <w:t>Regeste</w:t>
      </w:r>
    </w:p>
    <w:p>
      <w:r>
        <w:t>X._____________ c/Service de la population (SPOP) | Recours contre le refus de renouvellement d'une autorisation de séjour et le renvoi d'un ressortissant chinois. La décision de refus de prise d'emploi du SDE, qui est entrée en force sans être contestée, lie le SPOP qui n'avait pas d'autre choix que de rejeter la demande d'autorisation de séjour. Rejet du recours.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 chinois, le recourant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2</w:t>
      </w:r>
    </w:p>
    <w:p>
      <w:r>
        <w:t>L'autorité intimée a refusé de délivrer une autorisation de séjour au recourant, s'estimant liée par la décision négative du SDE. 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PE.2012.0146 du 6 juillet 2012; PE.2011.0203 du 5 janvier 2012; PE.2011.0379 du 24 novembre 2011 et les arrêts cités). b) En l'espèce, le SDE a rendu, le 25 janvier 2013, une décision négative quant à la prise d'emploi du recourant. L’autorité intimée n’avait ainsi pas d’autre choix que de rejeter la demande d’autorisation de séjour du recourant, qui ne bénéficie par ailleurs d'aucun droit de séjour en Suisse découlant du droit interne ou du droit international.</w:t>
      </w:r>
    </w:p>
    <w:p>
      <w:r>
        <w:rPr>
          <w:b/>
        </w:rPr>
        <w:t>E. 3</w:t>
      </w:r>
    </w:p>
    <w:p>
      <w:r>
        <w:t>Il résulte de ce qui précède que le recours doit être rejeté et la décision attaquée, confirmée, selon la procédure sommaire prévue à l'art. 82 de la loi du 28 octobre 2008 sur la procédure administrative [LPA-VD; RSV 173.36]). Succombant, le recourant supportera les frais judiciaires.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