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PE.2013.0075 vom 11. April 2013</w:t>
      </w:r>
    </w:p>
    <w:p>
      <w:r>
        <w:t>VD Tribunal cantonal, 2013-04-11, FR</w:t>
      </w:r>
    </w:p>
    <w:p>
      <w:r>
        <w:rPr>
          <w:b/>
        </w:rPr>
        <w:t xml:space="preserve">Quelle: </w:t>
      </w:r>
      <w:r>
        <w:t>https://mcp.opencaselaw.ch/entscheid/vd_omni_PE.2013.0075</w:t>
      </w:r>
    </w:p>
    <w:p>
      <w:r>
        <w:t>FR: VD_OMNI PE.2013.0075 du 11 avril 2013</w:t>
      </w:r>
    </w:p>
    <w:p>
      <w:r>
        <w:t>IT: VD_OMNI PE.2013.0075 del 11 aprile 2013</w:t>
      </w:r>
    </w:p>
    <w:p>
      <w:pPr>
        <w:pStyle w:val="Heading2"/>
      </w:pPr>
      <w:r>
        <w:t>Regeste</w:t>
      </w:r>
    </w:p>
    <w:p>
      <w:r>
        <w:t>X._____________ c/Service de la population (SPOP) | Irrecevabilité du recours, le paiement de l'avance de frais n'étant pas intervenu dans le délai imparti, sans que le recourant puisse justifier d'un empêchement non fautif.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mars 2008), - qu'en l'occurrence, le recourant reconnaît que l'avance n'a pas été payée dans le délai imparti, - qu'il expose cependant qu'il a dû se rendre de toute urgence au Maroc au chevet de sa fille gravement malade, - qu'un certificat médical atteste que l'enfant a nécessité un traitement et une surveillance médicale sans hospitalisation, - que le recourant a également produit un document attestant d'un voyage au Maroc du 5 mars fin de journée jusqu'au 28 mars 2013, - que l'accusé de réception lui a été adressé par l'intermédiaire de son mandataire une semaine avant son départ, - que selon procuration au dossier le mandataire avait tout pouvoir juridique et administratif pour s'occuper du dossier, - que le recourant et son mandataire avaient dès lors largement le temps de verser l'avance de frais requise ou de requérir une prolongation de délai, - qu'il y a lieu de considérer que le recourant n'a pas été empêché d'agir en temps utile sans faute de sa part, - qu'une éventuelle erreur de son mandataire lui est imputable, - que l'erreur, même excusable, résulte en effet d'une négligence du recourant qui, lui-même ou son mandataire, n'ont pas pris les mesures nécessaires en temps utile, - que cette négligence, imputable à la partie elle-même ou à son mandataire ne constitue ni un cas d'impossibilité objective, ni un cas d'impossibilité subjective dû à des circonstances personnelles et excusables, - que, en conséquence, la demande de restitution du délai doit être rejetée, - que le tribunal ne peut ainsi entrer en matière sur le recours (art. 47 al. 3 LPA-VD),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