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PE.2012.0301 vom 5. Oktober 2012</w:t>
      </w:r>
    </w:p>
    <w:p>
      <w:r>
        <w:t>VD Tribunal cantonal, 2012-10-05, FR</w:t>
      </w:r>
    </w:p>
    <w:p>
      <w:r>
        <w:rPr>
          <w:b/>
        </w:rPr>
        <w:t xml:space="preserve">Quelle: </w:t>
      </w:r>
      <w:r>
        <w:t>https://mcp.opencaselaw.ch/entscheid/vd_omni_PE.2012.0301</w:t>
      </w:r>
    </w:p>
    <w:p>
      <w:r>
        <w:t>FR: VD_OMNI PE.2012.0301 du 5 octobre 2012</w:t>
      </w:r>
    </w:p>
    <w:p>
      <w:r>
        <w:t>IT: VD_OMNI PE.2012.0301 del 5 ottobre 2012</w:t>
      </w:r>
    </w:p>
    <w:p>
      <w:pPr>
        <w:pStyle w:val="Heading2"/>
      </w:pPr>
      <w:r>
        <w:t>Regeste</w:t>
      </w:r>
    </w:p>
    <w:p>
      <w:r>
        <w:t>A. X.________, B. X.________/Service de la population (SPOP) | Irrecevabilité du recours pour défaut de paiement de l'avance de frais.</w:t>
      </w:r>
    </w:p>
    <w:p>
      <w:pPr>
        <w:pStyle w:val="Heading2"/>
      </w:pPr>
      <w:r>
        <w:t>Volltext</w:t>
      </w:r>
    </w:p>
    <w:p>
      <w:r>
        <w:t>Vaud Tribunal cantonal Cour de droit administratif et public 05.10.2012 PE.2012.0301</w:t>
      </w:r>
    </w:p>
    <w:p>
      <w:r>
        <w:t>A. X.________, B. X.________/Service de la population (SPOP) | Irrecevabilité du recours pour défaut de paiement de l'avance de frais.</w:t>
      </w:r>
    </w:p>
    <w:p>
      <w:r>
        <w:t>TRIBUNAL CANTONAL COUR DE DROIT ADMINISTRATIF ET PUBLIC Arrêt du 5 octobre 2012 Composition M. Pascal Langone, président ; M. Eric Brandt, juge et M. Rémy Balli, juge. R ecourants 1. A. X.________, 1********, 2. B. X.________, 1********, représentée par A. X.________, 1********, Autorité intimée Service de la population (SPOP), à Lausanne Objet Refus de délivrer Recours B. et A. X.________ c/ décision du Service de la population (SPOP) du 19 juillet 2012 refusant l'octroi d'une autorisation de séjour par regroupement familial à C. X.________ et prononçant son renvoi de Suisse La Cour de droit administratif et public - vu le recours déposé le 10 août 2012, - vu l'accusé de réception impartissant un délai au 21 septembre 2012 pour effectuer un dépôt de garantie, sous peine d'irrecevabilité du recours, - vu l'art. 47 al. 2 et 3 LPA-VD, considérant - que l'avance requise n'a pas été effectuée dans le délai prescrit, - que le tribunal ne peut ainsi entrer en matière sur le recours (art. 47 al. 3 LPA-VD), Par ces motifs arrête: I. Le recours est irrecevable. II. Il n'est pas perçu d'émolument, ni alloué de dépens. III. Une éventuelle avance de frais tardive sera restituée. Lausanne, le 5 octobre 2012 Le président: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